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b15d" w14:textId="1dab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9 июня 2021 года № 97. Зарегистрирован в Министерстве юстиции Республики Казахстан 14 июня 2021 года № 23005. Утратило силу решением акима Карауылкелдинского сельского округа Байганинского района Актюбинской области от 5 октября 2021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Карауылкелдинского сельского округа Байганинского района Актюбинской области от 05.10.2021 № 182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17 мая 2021 года № 02-09-04/74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зимовки Копа, Карауылкелдинского сельского округа Байганинского района Актюбинской области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Карауылкелдинского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