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0ed" w14:textId="42fa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Ащынского сельского округа Байганинского района Актюбинской области "Об установлении карантина" от 28 июля 2021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Ащинского сельского округа Байганинского района Актюбинской области от 17 сентября 2021 года № 46. Зарегистрировано в Министерстве юстиции Республики Казахстан 21 сентября 2021 года № 24453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Байганинского района от 27 августа 2021 года № 02-09-04/144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села Ногайты Ащынского сельского округа Байганинского района Актюбинской области,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Ащынского сельского округа Байганинского района Актюбинской области "Об установлении карантина" от 28 июля 2021 года № 28 (Зарегистрировано в реестре государственной регистрации нормативных правовых актов за № 23746).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Ащынского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Ащынского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