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659" w14:textId="bd74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22 декабря 2021 года № 93. Зарегистрировано в Министерстве юстиции Республики Казахстан 27 декабря 2021 года № 26113.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8 830 956,5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3 844 447,5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9 452 483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Байганинского районного маслихата Актюбинской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областном бюджете на 2022-2024 годы предусмотрена на 2022 год субвенция, передаваемая из областного бюджета в районной бюджет в сумме 548 000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субвенций, передаваемых из районного бюджета в бюджеты сельских округов в сумме 330 617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– 95 103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– 34 238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– 22 464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– 31 270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– 26 671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– 27 985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– 26 975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30 182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35 729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текущих целевых трансфертов из республиканского бюджета и Национального фонда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Байганинского районного маслихата Актюбинской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кредитов из республиканского бюджета на реализацию мер социальной поддержки специалистов.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санаторно-курортное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Байганинского районного маслихата Актюбинской области от 31.08.2022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– 29 310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Байганинского районного маслихата Актюбинской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22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22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 Байганинского районного маслихата от 22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