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f7a70" w14:textId="f6f7a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Байганинского районного маслихата от 29 декабря 2020 года № 403 "Об утверждении бюджета Ащынского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26 февраля 2021 года № 14. Зарегистрировано Департаментом юстиции Актюбинской области 2 марта 2021 года № 8076.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Байганинского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от 29 декабря 2020 года № 403 "Об утверждении бюджета Ащынского сельского округа на 2021-2023 годы" (зарегистрированное в Реестре государственной регистрации нормативных правовых актов за № 7896, опубликованное 5 января 2021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"22 381" заменить цифрами "25 997,2";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"21 171" заменить цифрами "24 787,2";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затраты-цифры "22 381" заменить цифрами "25 997,2".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Байганинского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Байганинского районного маслихата после его официального опубликования.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Тукенова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Байганинского районного маслихата от 26 февраля 2021 года №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Байганинского районного маслихата от 29 декабря 2020 года № 403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24 787,2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