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fa3c" w14:textId="dedf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Байганинскому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6 января 2021 года № 1. Зарегистрировано Департаментом юстиции Актюбинской области 8 января 2021 года № 7945.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Байганинскому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Байганинского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Байганинского района от 6 января 2021 года № 1</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Байганинскому району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"Байғанин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"Байганин" на праве хозяйственного ведения государственного учереждения "Байганинский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