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0acb" w14:textId="f960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Алгинского районного маслихата от 1 марта 2018 года № 151 "О повышении базовых ставок земельного налога на земли сельскохозяйственного назначения не используемые по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120. Зарегистрировано в Министерстве юстиции Республики Казахстан 29 декабря 2021 года № 26181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бюджет" (Налоговый кодекс)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 повышении базовых ставок земельного налога на земли сельскохозяйственного назначения не используемые по Алгинскому району" от 1 марта 2018 года № 151 (зарегистрированное в реестре государственной регистрации нормативных правовых актов за № 3-3-153).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