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f55d1" w14:textId="9ff55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23 декабря 2020 года № 459 "Об утверждении Алгинского районного бюджета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21 декабря 2021 года № 116. Зарегистрировано в Министерстве юстиции Республики Казахстан 23 декабря 2021 года № 25945.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Алгинского районного бюджета на 2021-2023 годы" от 23 декабря 2020 года № 459 (зарегистрированное в реестре государственной регистрации нормативных правовых актов под № 7853)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8 064 978,3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1 308 755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30 934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27 408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6 697 881,3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8 439 343,4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181 758,7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214 294,7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32 536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- 556 123,8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556 123,8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214 294,7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32 536,2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374 365,3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Учесть в районном бюджете на 2021 год поступление целевых текущих трансфертов из областного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34 896 тысяч тенге -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8 692 тысяч тенге - на содействие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286 644 тысяч тенге - на капитальный и средний ремонт автомобильных дорог районного значения и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22 289 тысяч тенге - на развитие продуктивной занятости и массового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22 459 тысяч тенге - на реализацию мероприятий по социальной и инженерной инфраструктуре в сельских населенных пунктах в рамках проекта "Ауыл – 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14 517 тысяч тенге на санаторно-курортное лечение;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тысяч тенге на услуги по слухопротезированию;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1 411 тысяч тенге на вспомогательные компенсаторные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1 519 тысяч тенге на специальные средства передвижения;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1 789 тысяч тенге на протезно-ортопедические средства.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постановления акимата района.";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Учесть в районном бюджете на 2021 поступление целевых трансфертов на развитие из областного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39 937 тысяч тенге - на проектирование и (или) строительство, реконструкция жилья коммунального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215 937 тысяч тенге - на проектирование, развитие и (или) обустройство инженерно-коммуникационной инфраструктуры.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на развитие определяется на основании постановления акимата района.";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Алгинского районного маслихата от 21 декабря 2021 года № 116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Алгинского районного маслихата от 23 декабря 2020 года № 459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Алгинский районный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8 064 978,3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6 697 881,3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381 734,3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381 734,3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6 316 147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6 316 147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8 439 343,4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439 503,3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318 038,5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283 513,5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 и безопасность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795 109,7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606 413,4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606 413,4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1 362 344,8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1 062 654,6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1 038 650,2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624 446,1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380 804,1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441 467,9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198 414,4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197 303,4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197 303,4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сельского, водного, лесного, рыбного хозяйства, охраны окружающей среды и земельных отношений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416 310,9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4 490 399,7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4 490 399,7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4 490 399,7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3 744 419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сельского, водного, лесного, рыбного хозяйства, охраны окружающей среды и земельных отношений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-556 123,8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556 123,8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214 294,7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374 365,3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374 365,3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374 365,3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