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49a7" w14:textId="1d54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Актюбинской области от 8 апреля 2019 года № 130 "Об утверждении коэффициента зонирования, учитывающего месторасположение объекта налогообложения по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24 ноября 2021 года № 544. Зарегистрировано в Министерстве юстиции Республики Казахстан 30 ноября 2021 года № 25470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Актюбинской области от 8 апреля 2019 года № 130 "Об утверждении коэффициента зонирования, учитывающего месторасположение объекта налогообложения по Алгинскому району" (зарегистрированное в Реестре государственной регистрации нормативных правовых актов № 6092)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Алгинского района Актюбинской области"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Актюбинской области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Алгинского района Актюбинской области Ахметова Г.Ж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24 ноября 2021 года № 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"08" апреля 2019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городской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Подхоз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Кокиулы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