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30593" w14:textId="8b30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2020 года № 468 "Об утверждении бюджета Бестамакского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14 апреля 2021 года № 33. Зарегистрировано Департаментом юстиции Актюбинской области 19 апреля 2021 года № 8257.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30 декабря 2020 года № 468 "Об утверждении бюджета Бестамакского сельского округа на 2021-2023 годы" (зарегистрированное в реестре государственной регистрации нормативных правовых актов № 7928, опубликованное 11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 - цифры "84 016" заменить цифрами "84 016,4";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цифру "0" заменить цифрами "0,4";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 - цифры "84 016" заменить цифрами "87 409,7";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- цифру "0" заменить цифрами "-3 393,7";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- цифру "0" заменить цифрами "3 393,7";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цифру "0" заменить цифрами "2 803,2";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цифру "0" заменить цифрами "3 393,7";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цифру "0" заменить цифрами "3 393,7".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Алгинского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14 апреля 2021 года №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30 декабря 2020 года № 468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Бестамакского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нижетсоящего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