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baf2" w14:textId="740b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477 "Об утверждении бюджета Ушкудыкского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42. Зарегистрировано Департаментом юстиции Актюбинской области 16 апреля 2021 года № 8242.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477 "Об утверждении бюджета Ушкудыкского сельского округа на 2021-2023 годы" (зарегистрированное в реестре государственной регистрации нормативных правовых актов № 7915,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"25 244" заменить цифрами "25 432,7";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"-188,7";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 цифру "0" заменить цифрами "188,7";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"188,7".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