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6e4" w14:textId="3672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Карабутак и Жароткел Карабутакского сельского округа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Карабутакского сельского округа Айтекебийского района Актюбинской области от 26 марта 2021 года № 11. Зарегистрировано Департаментом юстиции Актюбинской области 30 марта 2021 года № 8165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с учетом мнения населения сел Карабутак и Жароткел и на основании заключения областной ономастической комиссии при акимате Актюбинской области от 23 декабря 2020 года за № 3, аким Карабутакского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Карабутак Карабутакского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"В. Терешкова" – на улицу "Фариза Оңғарсынова";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"А. Пушкина" – на улицу "Балуан Шолақ";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"Ю. Гагарина" – на улицу "Құдайберген Жұбанов";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улицу"Н. Алдекешова" – на улицу "Шәмші Қалдаяқов"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Жароткел Карабутакского сельского округа: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"А. Молдагуловой" – на улицу "Есет батыр"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"Ж. Есентемирова" – на улицу "Дінмұхамед Қонаев"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Карабутакского сельского округа" Айтекебийского района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Карабутакского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