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d3cc" w14:textId="ec3d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населенном пункте Аккум Жабасакского сельского округа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Жабасакского сельского округа Айтекебийского района Актюбинской области от 30 марта 2021 года № 4. Зарегистрировано Департаментом юстиции Актюбинской области 1 апреля 2021 года № 8203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населенного пункта Аккум и на основании заключения областной ономастической комиссии при акимате Актюбинской области от 23 декабря 2020 года № 3, аким Жабасакского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"Темирбека Жургенева" в населенном пункте Аккум Жабасакского сельского округа на улицу "Кенесары хан".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Жабасакского сельского округа Айтекебийского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Жабасакского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