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b83d" w14:textId="f6fb8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Айтекебийского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12 ноября 2021 года № 104. Зарегистрировано в Министерстве юстиции Республики Казахстан 22 ноября 2021 года № 25276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Айтекебийского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управления бесхозяйными отходами, признанными решением суда поступившими в коммунальную собственность"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5816);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Айтекебийского районного маслихата от 22 декабря 2017 года № 180 "Об утверждении Правил управления бесхозяйными отходами, признанными решением суда поступившими в коммунальную собственность"" от 14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под № 6422).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