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7a18" w14:textId="971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501 "Об утверждении Айтекебийского районного бюджета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ноября 2021 года № 101. Зарегистрировано в Министерстве юстиции Республики Казахстан 19 ноября 2021 года № 25237.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2021-2023 годы" от 24 декабря 2020 года № 501 (зарегистрировано в Реестре государственной регистрации нормативных правовых актов под № 7845)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7 071 510,6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1 193 135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5 865 599,6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7 350 506,5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76 897,5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105 012,5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- 355 893,4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355 893,4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105 012,5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278 995,9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