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4894" w14:textId="4a1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501 "Об утверждении Айтекебийского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сентября 2021 года № 73. Зарегистрировано в Министерстве юстиции Республики Казахстан 14 сентября 2021 года № 24333.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2021-2023 годы" от 24 декабря 2020 года № 501 (зарегистрировано в Реестре государственной регистрации нормативных правовых актов под № 7845)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7 169 965,6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1 201 815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5 964 054,6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7 448 961,5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70 428,8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98 543,8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- 349 424,7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349 424,7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98 543,8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278 995,9 тысяч тенге".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6 сентября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