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2891" w14:textId="27f2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517 "Об утверждении бюджета Кайрактинского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33. Зарегистрировано Департаментом юстиции Актюбинской области 1 апреля 2021 года № 8196.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517 "Об утверждении бюджета Кайрактинского сельского округана 2021-2023 годы" (зарегистрированное в Реестре государственной регистрации нормативных правовых актов № 7976,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"10 725,0" заменить цифрами "12 083,0";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"10 084,0" заменить цифрами "11 442,0";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"10 725,0" заменить цифрами "12 615,6";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"-532,6";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"532,6".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