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70ce" w14:textId="90f7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509 "Об утверждении бюджета Карабутакского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25. Зарегистрировано Департаментом юстиции Актюбинской области 1 апреля 2021 года № 8195.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509 "Об утверждении бюджета Карабутакского сельского округана 2021-2023 годы" (зарегистрированное в Реестре государственной регистрации нормативных правовых актов № 7977,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"63 569,0" заменить цифрами "84 744,7";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"58 203,0" заменить цифрами "79 378,7";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"63 569,0" заменить цифрами "85 710,8";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"-966,1";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"966,1".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