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837d" w14:textId="40e8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520 "Об утверждении бюджета Саратского сельского округа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36. Зарегистрировано Департаментом юстиции Актюбинской области 1 апреля 2021 года № 8189.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520 "Об утверждении бюджета Саратского сельского округа на 2021-2023 годы" (зарегистрированное в Реестре государственной регистрации нормативных правовых актов № 7968, опубликованное 13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"27 882,0" заменить цифрами "29 482,8";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"27 381,0" заменить цифрами "28 952,8";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"27 882,0" заменить цифрами "29 586,2";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"-103,4";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"103,4".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