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d8a7" w14:textId="98ad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12. Зарегистрировано Департаментом юстиции Актюбинской области 15 марта 2021 года № 8114.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3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"3 500 (трех тысяч пятьсот)" заменить цифрами и словами "5 000 (пяти тысяч)";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оплату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производить за счет средств бюджета Айтекебийского района, один раз в год на железнодорожном транспорте (оба конца), но в размере не более стоимости билета купейного вагона.";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"30 000 (тридцати тысяч)" заменить цифрами и словами "100 000 (сто тысяч)";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4), 5):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"30 000 (тридцати тысяч)" заменить цифрами и словами "50 000 (пятидесяти тысяч)";.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 Б. 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