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de01" w14:textId="a2ad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2020 года № 501 "Об утверждении Айтекебийского районного бюджета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10 марта 2021 года № 10. Зарегистрировано Департаментом юстиции Актюбинской области 15 марта 2021 года № 8112.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2020 года № 501 "Об утверждении Айтекебийского районного бюджета на 2021-2023 годы" (зарегистрированное в Реестре государственной регистрации нормативных правовых актов № 7845, опубликованное 31 декабря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"6 106 240,0" заменить цифрами "6 596 118,6";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"946 800,0" заменить цифрами "993 815,0";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"46 511,0" заменить цифрами "96,0";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"4 600,0" заменить цифрами "4 000,0";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"5 108 329,0" заменить цифрами "5 598 207,6";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"6 106 240,0" заменить цифрами "6 875 114,5";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"-72 521,0" заменить цифрами "- 351 516,9";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"72 521,0" заменить цифрами "351 516,9".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10 марта 2021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24 декабря 2020 года № 501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6596118,6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городоврайонного значения,сел,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5248036,0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