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b430" w14:textId="692b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Айтекебийскому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20 января 2021 года № 08. Зарегистрировано Департаментом юстиции Актюбинской области 22 января 2021 года № 8023.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Айтекебийского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Айтекебийскому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"Айтекебийский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Айтекебийского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Айтекебийского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Айтекебийского района от 20 января 2021 года № 08</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Айтекебийскому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"Назерке-2013"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"ЕНБЕК - AGRO"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"БУЛАК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"Айтекебийский районный Дом культуры "Целинник" государственного учреждения "Айтекебийский районный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"Айтекебийская районная централизованная библиотечная система" государственного учреждения "Айтекебийской районной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"Карабутакское лесное хозяйство"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"Айтекебийская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"Айтекебийская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