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a17d" w14:textId="b3aa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510. Зарегистрировано Департаментом юстиции Актюбинской области 11 января 2021 года № 7972.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бюджета сельского округа Темирбека Жургенова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194 055,8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195 085,3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Темирбека Жургенова на 2021 год объемы субвенций, передаваемые из районного бюджета 112 647,0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освещение улиц населенных пунктов – 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 – 3 000,0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 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