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7c18" w14:textId="cc67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508. Зарегистрировано Департаментом юстиции Актюбинской области 11 января 2021 года № 7964.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- 85 832,4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- 83 570,4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2021 год объемы субвенций, передаваемые из районного бюджета 66 609,0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371,0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Айкенского сельского округа на 2021 год в сумме 40 035,0 тысячи тенге на компенсацию потерь областного бюджета в связи с изменением функций.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