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91a" w14:textId="ebf7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декабря 2021 года № 116. Зарегистрировано в Министерстве юстиции Республики Казахстан 20 декабря 2021 года № 25857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Актобе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15 декабря 2021 года № 116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 Актюбинской области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"Об утверждении норм образования и накопления коммунальных отходов по городу Актобе" от 23 декабря 2014 года № 284 (зарегистрированное в Реестре государственной регистрации нормативных правовых актов под № 4182);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и дополнений в решение маслихата города Актобе от 23 декабря 2014 года № 284 "Об утверждении норм образования и накопления коммунальных отходов по городу Актобе"" от 25 декабря 2015 года № 397 (зарегистрированное в Реестре государственной регистрации нормативных правовых актов под № 4725);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Актобе"" от 12 декабря 2017 года № 246 (зарегистрированное в Реестре государственной регистрации нормативных правовых актов под № 5767);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"Об утверждении Правил управления бесхозяйными отходами, признанными решением суда поступившими в коммунальную собственность по городу Актобе" от 21 декабря 2017 года № 272 (зарегистрированное в Реестре государственной регистрации нормативных правовых актов под № 5831);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Актобе"" от 25 июля 2019 года № 460 (зарегистрированное в Реестре государственной регистрации нормативных правовых актов под № 6313).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25 июля 2019 года № 460 "О внесении изменений в решение маслихата города Актобе от 23 декабря 2014 года №284 "Об утверждении норм образования и накопления коммунальных отходов по городу Актобе"" от 22 ноября 2019 года № 486 (зарегистрированное в Реестре государственной регистрации нормативных правовых актов под № 6494);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изменения в решение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Актобе"" от 22 ноября 2019 года № 487 (зарегистрированное в Реестре государственной регистрации нормативных правовых актов под № 6493);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изменения в решение маслихата города Актобе от 23 декабря 2014 года № 284 "Об утверждении норм образования и накопления коммунальных отходов по городу Актобе"" от 25 декабря 2019 года № 504 (зарегистрированное в Реестре государственной регистрации нормативных правовых актов под № 6636);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Актобе"" от 22 декабря 2020 года № 616 (зарегистрированное в Реестре государственной регистрации нормативных правовых актов под № 7856);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Актобе"" от 5 марта 2021 года № 25 (зарегистрированное в Реестре государственной регистрации нормативных правовых актов под № 8089).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