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9e2f" w14:textId="bdd9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12 марта 2021 года № 1180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 августа 2021 года № 4133. Зарегистрировано в Министерстве юстиции Республики Казахстан 10 августа 2021 года № 23930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21 июля 2021 года № 5-2/263,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Набережная, Центральная, Юбилейная, Мерей-той жилого массива "Сазда" района "Астана" города Актобе, в связи с проведением комплекса ветеринарно-санитарных мероприятий по ликвидации заболевания бруцеллеза среди поголовья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12 марта 2021 года № 1180 "Об установлении ограничительных мероприятий" (зарегистрированное в Реестре государственной регистрации нормативных правовых актов за № 8115).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акимата города Актобе Актюбинской области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Актобе.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