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17a" w14:textId="613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19 февраля 2021 года № 15. Зарегистрировано Департаментом юстиции Актюбинской области 22 февраля 2021 года № 8063.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2020 года № 617 "Об утверждении бюджета города Актобе на 2021 – 2023 годы" (зарегистрированное в Реестре государственной регистрации нормативных правовых актов за № 7855, опубликованное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"64 448 715" заменить цифрами "64 859 635,0",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"18 004 817" заменить цифрами "18 415 737,0";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"58 518 968" заменить цифрами "58 619 370,1";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активами: цифры "101 090" заменить цифрами "512 010,0",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активов: цифры "101 090" заменить цифрами "512 010,0";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"5 828 657" заменить цифрами "5 728 254,9";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"- 5 828 657" заменить цифрами "- 5 728 254,9",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средств: цифру "0" заменить цифрами "100 402,1".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19 февраля 2021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58 619 370,1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4 362 912,4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-5 728 254,9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19 февраля 2021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19 февраля 2021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