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7342" w14:textId="d667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24 февраля 2021 года № 16 "Об утверждении Правил выпаса сельскохозяйственных животных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9 декабря 2021 года № 89. Зарегистрировано в Министерстве юстиции Республики Казахстан 13 января 2022 года № 26469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утверждении Правил выпаса сельскохозяйственных животных по Актюбинской области" от 24 февраля 2021 года №16 (зарегистрированное в Реестре государственной регистрации нормативных правовых актов № 8075)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выпаса сельскохозяйственных животных по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определении участков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