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41e" w14:textId="9e1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9 декабря 2021 года № 80. Зарегистрировано в Министерстве юстиции Республики Казахстан 22 декабря 2021 года № 25883.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392 151 591,1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48 268 735,7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7 940 080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335 844 703,4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402 568 721,7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3 081 680,6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15 191 782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12 110 101,4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- 13 498 811,2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13 498 811,2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10 852 282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11 210 566,4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13 857 095,6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– 38%, Байганинскому району – 50 %, Хромтаускому району – 55 %, Мугалжарскому району – 80 %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– 38 %, Байганинскому району – 50 %, Хромтаускому району – 56 %, Мугалжарскому району – 80 %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сектора: по городу Актобе – 100 %, Байганинскому, Мугалжарскому районам по 50 %, Хромтаускому району – 60 %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Актюбинской области от 28.10.2022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2022 год объемы бюджетных изъятий из бюджетов города областного значения и районных бюджетов в областной бюджет в сумме 6 855 000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города Актобе – 4 415 000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Мугалжарский район – 2 388 000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Хромтауский район – 52 000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2022 год поступления трансфертов из бюджетов города областного значения и районных бюджетов в сумме 67 237 661 тысяча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бюджетов города областного значения и районных бюджетов определяются на основании постановления акимата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Актюбинской области от 25.05.2022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установлен с 1 января 2022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предусмотрена на 2022 год субвенция, передаваемая из республиканского бюджета в областной бюджет в сумме 111 182 382 тысячи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2022 год объемы субвенций, передаваемых из областного бюджета в районные бюджеты в сумме 38 084 000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району – 4 137 000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району – 4 535 000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району – 548 000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району – 3 748 000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району – 3 100 000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району – 4 787 000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району – 3 008 000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району – 3 915 000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району – 4 186 000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району – 6 120 000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2022 год поступление целевых текущих трансфертов из республиканского бюджета и Национального фонда Республики Казахстан: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сотрудникам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передачу функций охраны объектов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жилищные выплаты сотрудников специальных учреждений, конвойной службы, дежурных частей и центров оперативного управления, кинологических подразделений и помощников участковых инспекторов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развития производства приоритетных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обеспечение охвата дошкольным воспитанием и обучением детей от трех до шести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увеличение оплаты труда медицинским работникам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обеспечение молодежи бесплатным техническим и профессиональным образованием по востребованным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увеличение размера государственной стипендии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оказание медицинской помощи лицам, содержащимся в следственных изоляторах и учреждениях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 повышение эффективности деятельности депутатов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 обеспечение и проведение выборов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2022 год поступление кредитов из республиканского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микрокредитов сельскому населению для масштабирования проекта по повышению доходов сельского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2022 год целевые текущие трансферты и трансферты на развитие бюджету города областного значения и районным бюджетам: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поддержку культурно-досуговой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Актюбинской области от 17.08.2022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областном бюджете на 2022 год средства на выплату надбавок к должностным окладом сотрудников административной полиции органов внутренних дел, содержащейся за счет областных областных бюджетов в размере 30% от должностного оклада.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Актюбинской области от 17.08.2022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2022 год в сумме 259 301 тысяча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Актюбинской области от 28.10.2022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 (подпрограмм), не подлежащих секвестру в процессе исполнения областного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9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Актюбинской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392 151 591,1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48 268 735,7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335 844 703,4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82 088 498,4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82 088 498,4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253 756 205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402 568 721,7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183 857 890,6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23 217 596,5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23 217 596,5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подведомственных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6 240 144,8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17 801 921,1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17 732 832,3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17 285 248,3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23 345 502,1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9 806 679,7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7 736 118,4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финансовым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-13 498 811,2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13 498 811,2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9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и финансовое сопровождение системы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-8 401 869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9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112 851 729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и финансовое сопровождение системы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областного маслихата от 9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