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e76ce" w14:textId="90e76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Актюбинской области от 24 августа 2017 года № 294 "Об определении Порядка постановки на учет и снятия с учета опасных технических устройств объектов жилищно-коммунального хозяйства Актюбинской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8 ноября 2021 года № 363. Зарегистрировано в Министерстве юстиции Республики Казахстан 9 ноября 2021 года № 25070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24 августа 2017 года № 294 "Об определении Порядка постановки на учет и снятия с учета опасных технических устройств объектов жилищно-коммунального хозяйства Актюбинской области" (зарегистрировано в Реестре государственной регистрации нормативных правовых актов № 5647).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энергетики и жилищно-коммунального хозяйства Актюбинской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Актюбинской области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Актюбинской области.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