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fd44" w14:textId="08cf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2020 года № 574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октября 2021 года № 71. Зарегистрировано в Министерстве юстиции Республики Казахстан 29 октября 2021 года № 24966.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2021-2023 годы" от 11 декабря 2020 года №574 (зарегистрированное в Реестре государственной регистрации нормативных правовых актов под № 7816)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343 320 379,6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43 523 843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8 190 701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291 376 256,6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356 833 726,5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-3 163 333,9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10 261 161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13 424 494,9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42 000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-10 392 013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10 392 013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11 145 715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13 294 074,9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12 540 372,9 тысячи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20-1), 25-1) и 29-1)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на повышение заработной платы медицинских работников из числа гражданских служащих органов внутренних дел;";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22 октября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Актюбинского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343 320 379,6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291 376 256,6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217 241 247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356 833 726,5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151 711 494,3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110 316 521,4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103 309 039,4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технического, профессионального и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18 434 066,7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18 434 066,7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17 112 851,2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-3 163 333,9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-10 392 013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13 294 074,9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