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2bd" w14:textId="80db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города Актобе, подлежащих субсидированию в 2021-2023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августа 2021 года № 69. Зарегистрировано в Министерстве юстиции Республики Казахстан 27 августа 2021 года № 24127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 счет бюджетных средств убытков перевозчиков, связанных с осуществлением социально значимых перевозок пассажиров,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883, (зарегистрировано в Реестре государственной регистрации нормативных правовых актов под № 12353),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города Актобе, подлежащих субсидированию в 2021-2023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августа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Актобе, подлежащих субсидированию в 2021-2023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250 797 110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486 267 876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"Транснациональная компания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115 746 113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"Актюбинский завод хромовых соединений"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66 412 879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119 025 359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"Многопрофильная областная больница" на ПХВ ГУ "Управление здравоохранения Актюбинской области" - жилой массив Жібек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92 483 284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172 537 114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"Железнодорожный вокзал"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Международный аэропорт Алии Молдагуловой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Средняя общеобразовательная школа №5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76 146 888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76 146 888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остановка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144 786 566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96 106 469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205 678 716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Көктем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97 439 248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220 110 221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285 430 357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439 505 515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920 333 513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432 254 574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669 457 514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Кызылжар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остановка "Шыгыс"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80 662 549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205 013 337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"Шернияз Жарылгасулы"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139 288 953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323 861 612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общеобразовательная средняя школа №71 имени Алькея Маргулана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170 618 880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236 017 551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Шилисай – жилой массив Садовое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58 505 721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93 937 866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цех №4 АО "Транснациональная компания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248 309 719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440 423 295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Орлеу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78 085 380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126 168 757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Ақжар-2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133 429 339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289 887 798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Сазды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162 657 454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262 224 945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24 040 202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46 184 738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470 201 846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674 185 943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– – "остановка Жилгородок"-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169 198 866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374 548 826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остановка "Авиагородок"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508 273 785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998 677 450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Белогорка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97 160 280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126 827 444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 города Актобе – проспект Абая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422 784 814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902 953 358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микрорайон Есет батыр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318 824 984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746 220 910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8 микрорайон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146 872 891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170 478 950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от 25 августа 2015 года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