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eb3051" w14:textId="0eb30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 и полос для части рек, пересекающих территории земельных участков, отведенных под существующий магистральный газопровод "Бухара-Урал" на территории Шалкарского и Мугалжарского районов Актюбинской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Актюбинской области от 17 августа 2021 года № 271. Зарегистрировано в Министерстве юстиции Республики Казахстан 24 августа 2021 года № 24080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125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полос", акимат Актюбинской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 и полосы для части рек, пересекающих территории земельных участков, отведенных под существующий магистральный газопровод "Бухара-Урал" на территории Шалкарского и Мугалжарского районов Актюбинской области, на основании утвержденного проекта,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 и полос для части рек, пересекающих территории земельных участков, отведенных под существующий магистральный газопровод "Бухара-Урал" на территории Шалкарского и Мугалжарского районов Актюбинской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природных ресурсов и регулирования природопользования Актюбинской области"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Актюбинской области после его официального опубликования.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Актюбинской области.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Актюбинской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Уразалин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"Тобол-Торгайская бассейновая инспекция по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регулированию использования и охране водных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ресурсов Комитета по водным ресурсам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Министерства экологии, геологии и природных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ресурсов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"СОГЛАСОВАНО"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Республиканское государственное учреждение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"Департамент санитарно-эпидемиологического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контроля Актюбинской области Комитета санитарно-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эпидемиологического контроля Министерства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здравоохранения Республики Казахстан"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 акимата Актюбинской области от 17 августа 2021 года № 271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 и полосы для части рек, пересекающих территории земельных участков, отведенных под существующий магистральный газопровод "Бухара-Урал" на территории Шалкарского и Мугалжарского районов Актюбинской области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Река пересекающая трассу магистрального газопровода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зоны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Водоохранные полосы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 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Длина береговой линии, метр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для водного объекта, гектар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левый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Есекжал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Балаталдык (1 приток)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Балаталдык (2 приток)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Кандыкара (устье родника Сартайбулак)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Борло (впадает в реки Кандыкара и Улыталдык)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Тулепсай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Жинишке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Кайынды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Карасай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Коксу (Ортакарасай)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Сырлыбай (исток Шет Иргиза)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Шуылдык (исток Шет Иргиза)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полос отражены в картографическом материале утвержденной проектной документации.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постановлению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акимата Актюбинской области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17 августа 2021 года № 271</w:t>
            </w:r>
          </w:p>
        </w:tc>
      </w:tr>
    </w:tbl>
    <w:bookmarkStart w:name="z6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 и полос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– в редакции постановления акимата Актюбинской области от 18.10.2024 </w:t>
      </w:r>
      <w:r>
        <w:rPr>
          <w:rFonts w:ascii="Times New Roman"/>
          <w:b w:val="false"/>
          <w:i w:val="false"/>
          <w:color w:val="ff0000"/>
          <w:sz w:val="28"/>
        </w:rPr>
        <w:t>№ 294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bookmarkStart w:name="z6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Положения данного подпункта применяются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125 и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Start w:name="z6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водоохраной зоне допускается применение мало- и среднетоксичных нестойких пестицидов.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