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1089" w14:textId="7181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за единицу закупаемой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августа 2021 года № 281. Зарегистрировано в Министерстве юстиции Республики Казахстан 24 августа 2021 года № 24079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12-6)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переработки", зарегистрированного в Реестре государственной регистрации нормативных правовых актов № 10087,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норматив субсидий за единицу закупаемой сельскохозяйственной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октября 2019 года № 437 "Об утверждении норматива субсидий за единицу закупаемой сельскохозяйственной продукции" (зарегистрированное в Реестре государственной регистрации нормативных правовых актов № 6432).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за единицу закупаемой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пересчете на сырье (тенге/литр, тенге/кг)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