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2c11" w14:textId="a4f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июля 2021 года № 251. Зарегистрировано в Министерстве юстиции Республики Казахстан 11 августа 2021 года № 23948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29 июля 2021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014"/>
        <w:gridCol w:w="2099"/>
        <w:gridCol w:w="3278"/>
        <w:gridCol w:w="2227"/>
        <w:gridCol w:w="2227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расхода на обучение 1 специалиста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6B01 Педагогические науки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6B02 Искусство и гуманитарные науки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6В08 Сельское хозяйство и биоресурсы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Животноводство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7R09 Здравоохранение (медицина)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детская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1 939 900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