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511c" w14:textId="4955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2020 года № 574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февраля 2021 года № 15. Зарегистрировано Департаментом юстиции Актюбинской области 2 марта 2021 года № 8072.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2020 года № 574 "Об областном бюджете на 2021-2023 годы" (зарегистрированное в Реестре государственной регистрации нормативных правовых актов за № 7816, опубликованное 25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325 302 254,4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5 678 837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276 911 616,4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337 844 047,3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-5 235 898,9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3 013 728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8 249 626,9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-7 305 894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7 305 894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3 013 728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8 248 206,9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12 540 372,9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благоустройство населенных пунктов;".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24 февраля 2021 года № 15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325 302 254,4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276 911 616,4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-5 235 898,9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