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fc2a1" w14:textId="d9fc2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Актюбинского областного маслихата от 21 декабря 2009 года № 235 "О ставках платы за пользование водными ресурсами из поверхностных источников"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Актюбинской области от 24 февраля 2021 года № 18. Зарегистрировано Департаментом юстиции Актюбинской области 1 марта 2021 года № 8070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5) </w:t>
      </w:r>
      <w:r>
        <w:rPr>
          <w:rFonts w:ascii="Times New Roman"/>
          <w:b w:val="false"/>
          <w:i w:val="false"/>
          <w:color w:val="000000"/>
          <w:sz w:val="28"/>
        </w:rPr>
        <w:t>статьи 38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года, </w:t>
      </w:r>
      <w:r>
        <w:rPr>
          <w:rFonts w:ascii="Times New Roman"/>
          <w:b w:val="false"/>
          <w:i w:val="false"/>
          <w:color w:val="000000"/>
          <w:sz w:val="28"/>
        </w:rPr>
        <w:t>статьей 569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25 декабря 2017 года "О налогах и других обязательных платежах в бюджет" (Налоговый Кодекс), пунктом 5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сельского хозяйства Республики Казахстан от 14 апреля 2009 года № 223 "Об утверждении методики расчета платы за пользование водными ресурсами поверхностных источников", зарегистрированного в Реестре государственной регистрации нормативных правовых актов № 5675, Актюбинский областной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Актюбинского областного маслихата от 21 декабря 2009 года № 235 "О ставках платы за пользование водными ресурсами из поверхностных источников" (зарегистрированное в Реестре государственной регистрации нормативных правовых актов за № 3306, опубликованное 19 января 2010 года в газетах "Ақтөбе" и "Актюбинский вестник")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ставки платы за пользование водными ресурсами из поверхностных источников Актюбинской области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, утвержденные указанным решением,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Актюбинского областного маслихата"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Актюбинского областного маслихата после его официального опубликования.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решения возложить на курирующего заместителя акима Актюбинской области.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Шинтасова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Нугманов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областного маслихата от 24 февраля 2021 года № 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областного маслихата от 21 декабря 2009 года № 235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платы за пользование водными ресурсами из поверхностных источников Актюбинской области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53"/>
        <w:gridCol w:w="2681"/>
        <w:gridCol w:w="4269"/>
        <w:gridCol w:w="3297"/>
      </w:tblGrid>
      <w:tr>
        <w:trPr>
          <w:trHeight w:val="30" w:hRule="atLeast"/>
        </w:trPr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специального водопользования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Ставка платы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бассейн рек Урал, Уил, Сагиз, Эмба</w:t>
            </w:r>
          </w:p>
        </w:tc>
      </w:tr>
      <w:tr>
        <w:trPr>
          <w:trHeight w:val="30" w:hRule="atLeast"/>
        </w:trPr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Жилищно-эксплуатационные и коммунальные услуги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тенге/1000 куб.м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включая теплоэнергетику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тенге/1000 куб.м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450,1</w:t>
            </w:r>
          </w:p>
        </w:tc>
      </w:tr>
      <w:tr>
        <w:trPr>
          <w:trHeight w:val="30" w:hRule="atLeast"/>
        </w:trPr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 хозяйство 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тенге/1000 куб.м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Прудовые хозяйства, осуществляющие забор из водных источников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тенге/1000 куб.м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122,2</w:t>
            </w:r>
          </w:p>
        </w:tc>
      </w:tr>
      <w:tr>
        <w:trPr>
          <w:trHeight w:val="30" w:hRule="atLeast"/>
        </w:trPr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Гидроэнергетика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тенге/1000 кВт.час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транспорт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тенге/1000 т.км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бассейн рек Тургай, Иргиз</w:t>
            </w:r>
          </w:p>
        </w:tc>
      </w:tr>
      <w:tr>
        <w:trPr>
          <w:trHeight w:val="30" w:hRule="atLeast"/>
        </w:trPr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Жилищно-эксплуатационные и коммунальные услуги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тенге/1000 куб.м.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134,6</w:t>
            </w:r>
          </w:p>
        </w:tc>
      </w:tr>
      <w:tr>
        <w:trPr>
          <w:trHeight w:val="30" w:hRule="atLeast"/>
        </w:trPr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включая теплоэнергетику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тенге/1000 куб.м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379,0</w:t>
            </w:r>
          </w:p>
        </w:tc>
      </w:tr>
      <w:tr>
        <w:trPr>
          <w:trHeight w:val="30" w:hRule="atLeast"/>
        </w:trPr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 хозяйство 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тенге/1000 куб.м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104,3</w:t>
            </w:r>
          </w:p>
        </w:tc>
      </w:tr>
      <w:tr>
        <w:trPr>
          <w:trHeight w:val="30" w:hRule="atLeast"/>
        </w:trPr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Прудовые хозяйства, осуществляющие забор из водных источников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тенге/1000 куб.м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104,3</w:t>
            </w:r>
          </w:p>
        </w:tc>
      </w:tr>
      <w:tr>
        <w:trPr>
          <w:trHeight w:val="30" w:hRule="atLeast"/>
        </w:trPr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Гидроэнергетика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тенге/1000 кВт.час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транспорт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тенге/1000 т.км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Ставки платы ежегодно индексируются, исходя из официального уровня инфляции за соответствующий год.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