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c8f6f" w14:textId="1dc8f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субсидий по направлениям субсидирования на развитие племенного животноводства, повышение продуктивности и качества продукции животноводства, нормативов субсидий, критериев к получателям субсидий и сроков подачи заявки на получение субсидий на удешевление стоимости затрат на корма маточному поголовью сельскохозяйственных животных по Актюбинской области на 2021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18 февраля 2021 года № 51. Зарегистрировано Департаментом юстиции Актюбинской области 19 февраля 2021 года № 8057. Прекращено действие в связи с истечением срока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постановления акимата Актюбинской области от 02.09.2021 </w:t>
      </w:r>
      <w:r>
        <w:rPr>
          <w:rFonts w:ascii="Times New Roman"/>
          <w:b w:val="false"/>
          <w:i w:val="false"/>
          <w:color w:val="ff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животноводства", зарегистрированного в Реестре государственной регистрации нормативных правовых актов № 18404,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субсидий по направлениям субсидирования на развитие племенного животноводства, повышение продуктивности и качества продукции животноводства по Актюбинской области на 2021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Актюбинской области от 02.09.2021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1.1. Утвердить нормативы субсидий, критерии к получателям субсидий и сроки подачи заявки на получение субсидий на удешевление стоимости затрат на корма маточному поголовью сельскохозяйственных животных по Актюбинской области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1.1. в соответствии с постановлением акимата Актюбинской области от 02.09.2021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Актюбинской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Актюбинской области от 18 февраля 2021 года № 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повышение продуктивности и качества продукции животноводства по Актюбинской области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постановления акимата Актюбинской области от 24.12.2021 </w:t>
      </w:r>
      <w:r>
        <w:rPr>
          <w:rFonts w:ascii="Times New Roman"/>
          <w:b w:val="false"/>
          <w:i w:val="false"/>
          <w:color w:val="ff0000"/>
          <w:sz w:val="28"/>
        </w:rPr>
        <w:t>№ 416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на 1 единицу,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импортированного маточного поголовья крупного рогатого скота, соответствующее породному происхождению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особи,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2 874 270,27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574 854,054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4 363 619,054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12 119 802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545 391,090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5 834,88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племенных и дистрибьютерных центров за услуги по искусственному осеменению маточного поголовья крупного рогатого скота молочного и молочно-мясного направления в крестьянских (фермерских) хозяйствах и сельскохозяйственных кооперативах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 в текущем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901 535,87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 (действует до 1 января 2022 года)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производства от 150 миллионов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119 637 535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155 528,7955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174 309,3955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318 722,5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импортированных племенных маточных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мелкого рогатого скота мужской особи, реализованного на откорм в откормочные площадки или на мясоперерабатывающие предприятия с убойной мощностью 300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591 703,5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 из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поголовьем маралов (оленей)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 семья/сезон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 молочного и молочно-мясного направления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296 520,000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5 075 550,0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мелкого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1 565 640,0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лошадей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верблюдов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42 837,180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8 389 637,180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14 432 504,9995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Актюбинской области от 18 февраля 2021 года № 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субсидий, критерии к получателям субсидий и сроки подачи заявки на получение субсидий на удешевление стоимости затрат на корма маточному поголовью сельскохозяйственных животных по Актюбинской области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2 в соответствии с постановлением акимата Актюбинской области от 02.09.2021 </w:t>
      </w:r>
      <w:r>
        <w:rPr>
          <w:rFonts w:ascii="Times New Roman"/>
          <w:b w:val="false"/>
          <w:i w:val="false"/>
          <w:color w:val="ff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на 1 голову,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подачи заявки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 молочного и молочно-мясного направления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собственного маточного поголовья (коров и телок старше 18 месяцев) на момент подачи заявки не менее 600 голов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сентября по 20 декабря текущего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собственного маточного поголовья коров и телок старше 18 месяцев на момент подачи заявки не менее 50 голов;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пастбищ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мелкого 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собственного маточного поголовья на момент подачи заявки (маток старше 12 месяцев) не менее 300 голов овец и 50 голов маточного поголовья коз;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пастбищ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маралов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собственного маточного поголовья на момент подачи заявки (маток старше 24 месяцев) не менее 75 голов;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пастбищ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лошадей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собственного маточного поголовья на момент подачи заявки (возраст маточного поголовья от 36 месяцев) не менее 50 голов;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пастбищ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верблюдов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собственного маточного поголовья на момент подачи заявки (возраст маточного поголовья от 36 месяцев) не менее 50 голов;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пастбищ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