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621" w14:textId="cbe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мая 2020 года № 209 "Об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февраля 2021 года № 29. Зарегистрировано Департаментом юстиции Актюбинской области 10 февраля 2021 года № 8046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зарегистрированным в Реестре государственной регистрации нормативных правовых актов № 13418,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мая 2020 года № 209 "Об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год" (зарегистрированное в Реестре государственной регистрации нормативных правовых актов № 7118, опубликованное 22 мая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на одного обучающегося распространяется на продолжающийся контингент прошлых учебных лет для всех организаций технического и профессионального образования.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8 февраля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мая 2020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2"/>
        <w:gridCol w:w="2820"/>
        <w:gridCol w:w="2886"/>
        <w:gridCol w:w="2042"/>
      </w:tblGrid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гуманитарный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ИТОГО:300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транспорта, коммуникаций и новых технологий"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подьемно-транспортных, строительно-дорожных машин и оборудования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связи и электротехники"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высшый медицинский колледж имени героя Советского Союза Маншук Маметовой" на праве хозяйственного 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ИТОГО:260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музыкальный колледж имени А. Жубанова"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сельскохозяйственный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Высший политехнический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строительства и бизнеса"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сервиса"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автомобильно-дорожный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колледж промышленных технологий и управления"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технико-технологический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организация производства продукции предприятии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организация производства продукции предприятии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строительно-монтажный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многопрофильный колледж АГУ Тарлан"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"Актюбинский колледж нефти и газа"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эксплуатации автомобильного транспорта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месторождении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"Школа-Гимназия и Колледж КАЗГЮУ"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"Хромтауский горно-технический высший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ископаемых(рудообогащение)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"Кандыагашский промышленно-экономический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"Кобдинский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Актобе"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"Мугалжарский гуманитарно-технический колледж"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3342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006"/>
        <w:gridCol w:w="816"/>
        <w:gridCol w:w="3078"/>
        <w:gridCol w:w="3315"/>
        <w:gridCol w:w="1269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(количество мест)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образования, предусматривающих подготовку квалифицированных рабочих кадров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