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214" w14:textId="f19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2020 года № 6С-70/1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июня 2021 года № 7С-9/1. Зарегистрировано в Министерстве юстиции Республики Казахстан 7 июля 2021 года № 23314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2021-2023 годы" от 24 декабря 2020 года № 6С-70/1 (зарегистрировано в Реестре государственной регистрации нормативных правовых актов под № 8303)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15035398,4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158415,7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98801,5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11869281,2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15323946,2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56284,0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366424,8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IX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15035398,4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11869281,2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11481621,3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15323946,2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6321378,4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378548,8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1730825,5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457875,2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74998,6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779500,5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5252610,4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-366424,8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7830447,3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2464263,3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105286,0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оказание специальных социальных услуг жертвам бытового насилия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166491,7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районной библиотеки, город Щучинск, улица Набережная, 79, Бурабайский район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звукового и светового оборудования в Дом культуры села Окжетпес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адресу: Бурабайский район, город Щучинск, улица Абылай хана 38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для проведения капитального ремонта Дома культуры села Зеленый Бор Бурабайского района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784357,2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в городе Щучинске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микрорайона в городе Щучинске Бурабайского района, улица Набережная, участок 79/2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по улице Мухтара Ауэзова, 83 города Щучинска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потребностей в поселке Бурабай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19806,3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1121959,4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Зеленый Бор-Мадениет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Зеленый Бор (3 километра)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М.Д. Досанова, Ыбырая Алтынсарина в селе Первомайское Бурабайского района (Златопольский сельский округ)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улицам Рабочая, Степная, Новостройки, Пролетарская в селе Златополье Бурабайского района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района, Акмолинской области от пересечения с автодорогой Щучинск-Бурабай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Щучинск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290285,5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Жасыл,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Златополье,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5222429,0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4475442,0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 (99 километров)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 (99 километров)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1190297,0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Щучинска Бурабайского района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Сакена Сейфуллина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Амангельды Иманова, Канай би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Мичурина, Морозова, Шокана Уалиханова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улицам Трудовая, Коммунистическая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112202,0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"Заречный" в городе Щучинске Бурабайского района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60 квартирного жилого дома по адресу: микрорайон "Заречный" 1 линия, участок 101Б, город Щучинск,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"Реконструкция водопроводных сетей в селе Наурызбай батыра Бурабайского района Акмолинской области"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"Строительство районного Дома культуры на 400 мест в городе Щучинск Бурабайского района Акмолинской области"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3 очередь поселка Бурабай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поселка Бурабай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котельной в поселке Бурабай на два котла производительностью по 10 гигакалория/час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Су Арнасы"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"Бурабай Жылу"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560703,0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дороги "Северный обход озера Чебачье"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поселка Бурабай Бурабайского района Акмолинской области, улица Кенесары"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Районного отдела внутренних дел Бурабайского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50 квартирного жилого дома по адресу: улица Канай би, пересечение улицы Геологическая (позиция 3) город Щучинск, Бурабайский район, Акмолинской области (без наружных сетей)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457470,7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396892,8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384098,9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Досанова, Алтынсарина в селе Первомайское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Рабочая, Степная, Новостройка, Пролетраская в селе Златополье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 Интернациональная, Зеленая, Центральная в села Златополье,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 улице Центральная, Мира, Садовая в селе Савинка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селе Зеленый бор (3 километров)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по улице Советская (100 метров) и улице Казахстанская (500 метров) в поселке Бурабай Бурабайского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Элеваторная, Школьная, Лесная, села Жасыл,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улице Абая села Атамекен,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молочного комплекса до села Баянбай автомобильной дороги по улице Целинная и Юбилейная села Баянбай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КГУ "Отдел городского хозяйства города Щучинск"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селе Златополье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Интернациональная села Дмитриевка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Ленина села Карашилик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улицам Абая, Гагарина села Корнекты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по улице Орталык села Киндиккарагай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площадки "Городошный спорт"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внутрипоселковых автомобильных дорог в селе Дмитриевка Урумкайского сельского округа Бурабайского района Акмоилнской области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