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3504" w14:textId="a933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2020 года № 6С-70/1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марта 2021 года № 7С-5/1. Зарегистрировано Департаментом юстиции Акмолинской области 1 апреля 2021 года № 8409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2021-2023 годы" от 24 декабря 2020 года № 6С-70/1 (зарегистрировано в Реестре государственной регистрации нормативных правовых актов № 8303, опубликовано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13893570,9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2869900,0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10943643,9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14078066,6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-253621,7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253621,7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13893570,9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10943643,9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14078066,6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5991959,2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4359710,9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3761788,0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1632248,3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1160264,1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1160264,1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5218521,2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5218521,2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-253621,7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