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d496" w14:textId="445d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2020 года № 6С-70/1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февраля 2021 года № 7С-3/1. Зарегистрировано Департаментом юстиции Акмолинской области 5 марта 2021 года № 8373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2021-2023 годы" от 24 декабря 2020 года № 6С-70/1 (зарегистрировано в Реестре государственной регистрации нормативных правовых актов № 8303, опубликовано 15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13893570,9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2869900,0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10943643,9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14074568,0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56284,0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56284,0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-250123,1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- 250123,1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ІІІ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13893570,9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10943643,9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14074568,0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275052,1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117614,4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679622,3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679622,3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101156,3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5969324,3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4359710,9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239155,8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1609613,4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14684,0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5215022,6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5215022,6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-250123,1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9"/>
        <w:gridCol w:w="5481"/>
      </w:tblGrid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133961,9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133961,9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77944,0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77944,0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42944,0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М.Д. Досанова, Ыбырая Алтынсарина в селе Первомайское Бурабайского района Акмолинской области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Рабочая, Степная, Новостройки, Пролетарская в селе Златополье Бурабайского района Акмолинской области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22167,0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в селе Зеленый Бор (3 километра) Бурабайского района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56017,9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коммунального государственного учреждения "Отдел городского хозяйства города Щучинска Бурабайского района"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30292,5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Златополье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6860,5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Дмитриевка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Интернациональная села Дмитриевка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Карашилик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улицам Абая Кунанбаева, Гагарина села Корнекты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Орталык села Киндиккарагай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в селе Дмитриевка Урумкайского сельского округа Бурабайского района Акмолинской области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