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a794" w14:textId="55da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 февраля 2021 года № 7С-2/1. Зарегистрировано Департаментом юстиции Акмолинской области 9 февраля 2021 года № 8354. Утратило силу решением Бурабайского районного маслихата Акмолинской области от 20 июня 2024 года № 8С-17/13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20.06.2024 </w:t>
      </w:r>
      <w:r>
        <w:rPr>
          <w:rFonts w:ascii="Times New Roman"/>
          <w:b w:val="false"/>
          <w:i w:val="false"/>
          <w:color w:val="ff0000"/>
          <w:sz w:val="28"/>
        </w:rPr>
        <w:t>№ 8С-17/13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Бурабайском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ІІ (внеочередной)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7С-2/1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Бурабайском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Бурабайском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занятости, социальных программ и регистрации актов гражданского состояния Бурабайского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 утвержденному приказом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Бурабайского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8С-2/13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Бурабайского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8С-2/13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устанавливается в размере 10 % (десяти) процентов к совокупному доходу семьи (гражданина).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Бурабайского районного маслихата Акмолинской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8С-2/13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Компенсационные нормы на потребление твердого топлива с местным отоплением устанавливается в размере 5 (пяти) тонн на отопительный сезон, на семью (гражданина) в квартал обращения в зависимости от занимаемой площади. Расход топлива на 1 (один) квадратный метр учитывается в размере 49,75 килограммов в месяц. Стоимость угля принимать среднюю цену, сложившуюся за истекший квартал, согласно данным органов статистики.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норму расхода электрической энергии 100 (сто) киловатт на одного человека в месяц.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услуг связи в части увеличения абонентской платы за телефон,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 уполномоченный орган заведомо недостоверных сведений, повлекших за собой назначение завышенной или незаконной жилищной помощи, малообеспеченная семья (гражданин) возвращает незаконно полученную сумму в добровольном порядке, а в случае отказа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