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d194" w14:textId="11ad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административных границах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30 ноября 2021 года № А-11/238. Зарегистрировано в Министерстве юстиции Республики Казахстан 6 декабря 2021 года № 25558. Утратило силу постановлением акимата Шортандинского района Акмолинской области от 29 ноября 2024 года № А-4/271</w:t>
      </w:r>
    </w:p>
    <w:p>
      <w:pPr>
        <w:spacing w:after="0"/>
        <w:ind w:left="0"/>
        <w:jc w:val="both"/>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29.11.2024 </w:t>
      </w:r>
      <w:r>
        <w:rPr>
          <w:rFonts w:ascii="Times New Roman"/>
          <w:b w:val="false"/>
          <w:i w:val="false"/>
          <w:color w:val="ff0000"/>
          <w:sz w:val="28"/>
        </w:rPr>
        <w:t>№ А-4/271</w:t>
      </w:r>
      <w:r>
        <w:rPr>
          <w:rFonts w:ascii="Times New Roman"/>
          <w:b w:val="false"/>
          <w:i w:val="false"/>
          <w:color w:val="ff0000"/>
          <w:sz w:val="28"/>
        </w:rPr>
        <w:t xml:space="preserve"> (вводится в действие с 01.01.2025).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Шортандинского района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административных границах Шортандинского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Акмолинской области "Об утверждении коэффициентов зонирования, учитывающих месторасположение объекта налогообложения в административных границах Шортандинского района" от 30 ноября 2020 года № А-11/289 (зарегистрировано в Реестре государственной регистрации нормативных правовых актов №8185).</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Шортандинского района Акмолинской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30 ноября 2021 года</w:t>
            </w:r>
            <w:r>
              <w:br/>
            </w:r>
            <w:r>
              <w:rPr>
                <w:rFonts w:ascii="Times New Roman"/>
                <w:b w:val="false"/>
                <w:i w:val="false"/>
                <w:color w:val="000000"/>
                <w:sz w:val="20"/>
              </w:rPr>
              <w:t>№ А-11/238</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административных границах Шортандинского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Бейбитшилик, дома 1, 2, 3, 4, 6, 7, 8, 10, 12, 16, 17, 18, 19, 20, 21, 22, 23, 24, 25, 26, 27, 28, 29, 30, 31, 32, 33, 34, 35, 36, 37, 38, 39, 40, 41, 42, 43, 44, 45, 46, 47, 48, 49, 50, 51, 52, 53, 54, 55, 56, 57, 58, 60, 62, 64, 66, 68, 70, 72, 74, 76, 78, 80, 82; </w:t>
            </w:r>
          </w:p>
          <w:p>
            <w:pPr>
              <w:spacing w:after="20"/>
              <w:ind w:left="20"/>
              <w:jc w:val="both"/>
            </w:pPr>
            <w:r>
              <w:rPr>
                <w:rFonts w:ascii="Times New Roman"/>
                <w:b w:val="false"/>
                <w:i w:val="false"/>
                <w:color w:val="000000"/>
                <w:sz w:val="20"/>
              </w:rPr>
              <w:t xml:space="preserve">
улица 30 лет Победы, дома 41, 42, 43, 44, 45, 46, 47, 48, 49, 50, 51, 52, 53, 54, 55, 56, 57, 58, 59, 60, 61, 62, 63, 64, 65, 66, 67, 68, 69, 70, 71, 72, 73, 74, 75, 76, 77, 78, 79, 80, 81, 82, 83, 84, 85, 86, 87, 88, 89, 90, 91, 92, 93, 94, 95, 96, 97, 98, 99, 100, 101, 102, 103, 104, 105, 106, 106, 108, 109, 110, 111, 112, 113; </w:t>
            </w:r>
          </w:p>
          <w:p>
            <w:pPr>
              <w:spacing w:after="20"/>
              <w:ind w:left="20"/>
              <w:jc w:val="both"/>
            </w:pPr>
            <w:r>
              <w:rPr>
                <w:rFonts w:ascii="Times New Roman"/>
                <w:b w:val="false"/>
                <w:i w:val="false"/>
                <w:color w:val="000000"/>
                <w:sz w:val="20"/>
              </w:rPr>
              <w:t>
улица Киевская, дома 6, 7, 8, 9, 10, 11, 12, 13, 14, 15, 16, 17, 18, 19, 20, 21, 22, 23, 24, 25, 26, 27, 28, 29, 30, 30, 31, 32, 33, 34, 35, 36, 37, 38, 39, 40, 41, 42, 43, 44, 44А, 45, 46, 47, 48, 50, 51, 52, 53, 54, 55, 56, 57, 58, 59, 60, 61, 62, 63, 64, 65, 66, 67, 68, 69, 70, 71, 72, 73, 74, 74А, 75, 76, 77, 78, 78А, 79, 81, 83, 85, 87, 89, 91, 93, 95;</w:t>
            </w:r>
          </w:p>
          <w:p>
            <w:pPr>
              <w:spacing w:after="20"/>
              <w:ind w:left="20"/>
              <w:jc w:val="both"/>
            </w:pPr>
            <w:r>
              <w:rPr>
                <w:rFonts w:ascii="Times New Roman"/>
                <w:b w:val="false"/>
                <w:i w:val="false"/>
                <w:color w:val="000000"/>
                <w:sz w:val="20"/>
              </w:rPr>
              <w:t xml:space="preserve">
улица Новая, дома 18, 20, 21, 22, 23, 24, 25, 26, 27, 28, 29, 30, 31, 32, 33, 33А, 35, 37, 39, 41, 43, 45, 47, 47 А, 49, 49А, 51, 51А, 52, 53, 53А, 54, 55, 60, 85; </w:t>
            </w:r>
          </w:p>
          <w:p>
            <w:pPr>
              <w:spacing w:after="20"/>
              <w:ind w:left="20"/>
              <w:jc w:val="both"/>
            </w:pPr>
            <w:r>
              <w:rPr>
                <w:rFonts w:ascii="Times New Roman"/>
                <w:b w:val="false"/>
                <w:i w:val="false"/>
                <w:color w:val="000000"/>
                <w:sz w:val="20"/>
              </w:rPr>
              <w:t>
улица Михаила Лермонтова, дома 27, 29, 31, 33, 35, 37;</w:t>
            </w:r>
          </w:p>
          <w:p>
            <w:pPr>
              <w:spacing w:after="20"/>
              <w:ind w:left="20"/>
              <w:jc w:val="both"/>
            </w:pPr>
            <w:r>
              <w:rPr>
                <w:rFonts w:ascii="Times New Roman"/>
                <w:b w:val="false"/>
                <w:i w:val="false"/>
                <w:color w:val="000000"/>
                <w:sz w:val="20"/>
              </w:rPr>
              <w:t>
улица Амангельды Иманова, дома 28, 30, 32, 34, 36;</w:t>
            </w:r>
          </w:p>
          <w:p>
            <w:pPr>
              <w:spacing w:after="20"/>
              <w:ind w:left="20"/>
              <w:jc w:val="both"/>
            </w:pPr>
            <w:r>
              <w:rPr>
                <w:rFonts w:ascii="Times New Roman"/>
                <w:b w:val="false"/>
                <w:i w:val="false"/>
                <w:color w:val="000000"/>
                <w:sz w:val="20"/>
              </w:rPr>
              <w:t>
переулок Ынтымак;</w:t>
            </w:r>
          </w:p>
          <w:p>
            <w:pPr>
              <w:spacing w:after="20"/>
              <w:ind w:left="20"/>
              <w:jc w:val="both"/>
            </w:pPr>
            <w:r>
              <w:rPr>
                <w:rFonts w:ascii="Times New Roman"/>
                <w:b w:val="false"/>
                <w:i w:val="false"/>
                <w:color w:val="000000"/>
                <w:sz w:val="20"/>
              </w:rPr>
              <w:t xml:space="preserve">
переулок Атаконыс; </w:t>
            </w:r>
          </w:p>
          <w:p>
            <w:pPr>
              <w:spacing w:after="20"/>
              <w:ind w:left="20"/>
              <w:jc w:val="both"/>
            </w:pPr>
            <w:r>
              <w:rPr>
                <w:rFonts w:ascii="Times New Roman"/>
                <w:b w:val="false"/>
                <w:i w:val="false"/>
                <w:color w:val="000000"/>
                <w:sz w:val="20"/>
              </w:rPr>
              <w:t xml:space="preserve">
улица Акмолинская; </w:t>
            </w:r>
          </w:p>
          <w:p>
            <w:pPr>
              <w:spacing w:after="20"/>
              <w:ind w:left="20"/>
              <w:jc w:val="both"/>
            </w:pPr>
            <w:r>
              <w:rPr>
                <w:rFonts w:ascii="Times New Roman"/>
                <w:b w:val="false"/>
                <w:i w:val="false"/>
                <w:color w:val="000000"/>
                <w:sz w:val="20"/>
              </w:rPr>
              <w:t>
улица Автомобилистов;</w:t>
            </w:r>
          </w:p>
          <w:p>
            <w:pPr>
              <w:spacing w:after="20"/>
              <w:ind w:left="20"/>
              <w:jc w:val="both"/>
            </w:pPr>
            <w:r>
              <w:rPr>
                <w:rFonts w:ascii="Times New Roman"/>
                <w:b w:val="false"/>
                <w:i w:val="false"/>
                <w:color w:val="000000"/>
                <w:sz w:val="20"/>
              </w:rPr>
              <w:t>
переулок Кокпар;</w:t>
            </w:r>
          </w:p>
          <w:p>
            <w:pPr>
              <w:spacing w:after="20"/>
              <w:ind w:left="20"/>
              <w:jc w:val="both"/>
            </w:pPr>
            <w:r>
              <w:rPr>
                <w:rFonts w:ascii="Times New Roman"/>
                <w:b w:val="false"/>
                <w:i w:val="false"/>
                <w:color w:val="000000"/>
                <w:sz w:val="20"/>
              </w:rPr>
              <w:t>
переулок Азаттык;</w:t>
            </w:r>
          </w:p>
          <w:p>
            <w:pPr>
              <w:spacing w:after="20"/>
              <w:ind w:left="20"/>
              <w:jc w:val="both"/>
            </w:pPr>
            <w:r>
              <w:rPr>
                <w:rFonts w:ascii="Times New Roman"/>
                <w:b w:val="false"/>
                <w:i w:val="false"/>
                <w:color w:val="000000"/>
                <w:sz w:val="20"/>
              </w:rPr>
              <w:t>
улица Северная;</w:t>
            </w:r>
          </w:p>
          <w:p>
            <w:pPr>
              <w:spacing w:after="20"/>
              <w:ind w:left="20"/>
              <w:jc w:val="both"/>
            </w:pPr>
            <w:r>
              <w:rPr>
                <w:rFonts w:ascii="Times New Roman"/>
                <w:b w:val="false"/>
                <w:i w:val="false"/>
                <w:color w:val="000000"/>
                <w:sz w:val="20"/>
              </w:rPr>
              <w:t xml:space="preserve">
улица Комсомольская; </w:t>
            </w:r>
          </w:p>
          <w:p>
            <w:pPr>
              <w:spacing w:after="20"/>
              <w:ind w:left="20"/>
              <w:jc w:val="both"/>
            </w:pPr>
            <w:r>
              <w:rPr>
                <w:rFonts w:ascii="Times New Roman"/>
                <w:b w:val="false"/>
                <w:i w:val="false"/>
                <w:color w:val="000000"/>
                <w:sz w:val="20"/>
              </w:rPr>
              <w:t>
переулок Достык;</w:t>
            </w:r>
          </w:p>
          <w:p>
            <w:pPr>
              <w:spacing w:after="20"/>
              <w:ind w:left="20"/>
              <w:jc w:val="both"/>
            </w:pPr>
            <w:r>
              <w:rPr>
                <w:rFonts w:ascii="Times New Roman"/>
                <w:b w:val="false"/>
                <w:i w:val="false"/>
                <w:color w:val="000000"/>
                <w:sz w:val="20"/>
              </w:rPr>
              <w:t xml:space="preserve">
переулок Мамыр; </w:t>
            </w:r>
          </w:p>
          <w:p>
            <w:pPr>
              <w:spacing w:after="20"/>
              <w:ind w:left="20"/>
              <w:jc w:val="both"/>
            </w:pPr>
            <w:r>
              <w:rPr>
                <w:rFonts w:ascii="Times New Roman"/>
                <w:b w:val="false"/>
                <w:i w:val="false"/>
                <w:color w:val="000000"/>
                <w:sz w:val="20"/>
              </w:rPr>
              <w:t>
переулок Зеленый;</w:t>
            </w:r>
          </w:p>
          <w:p>
            <w:pPr>
              <w:spacing w:after="20"/>
              <w:ind w:left="20"/>
              <w:jc w:val="both"/>
            </w:pPr>
            <w:r>
              <w:rPr>
                <w:rFonts w:ascii="Times New Roman"/>
                <w:b w:val="false"/>
                <w:i w:val="false"/>
                <w:color w:val="000000"/>
                <w:sz w:val="20"/>
              </w:rPr>
              <w:t>
улица Луговая;</w:t>
            </w:r>
          </w:p>
          <w:p>
            <w:pPr>
              <w:spacing w:after="20"/>
              <w:ind w:left="20"/>
              <w:jc w:val="both"/>
            </w:pPr>
            <w:r>
              <w:rPr>
                <w:rFonts w:ascii="Times New Roman"/>
                <w:b w:val="false"/>
                <w:i w:val="false"/>
                <w:color w:val="000000"/>
                <w:sz w:val="20"/>
              </w:rPr>
              <w:t>
переулок Западный;</w:t>
            </w:r>
          </w:p>
          <w:p>
            <w:pPr>
              <w:spacing w:after="20"/>
              <w:ind w:left="20"/>
              <w:jc w:val="both"/>
            </w:pPr>
            <w:r>
              <w:rPr>
                <w:rFonts w:ascii="Times New Roman"/>
                <w:b w:val="false"/>
                <w:i w:val="false"/>
                <w:color w:val="000000"/>
                <w:sz w:val="20"/>
              </w:rPr>
              <w:t>
улица Гаражная;</w:t>
            </w:r>
          </w:p>
          <w:p>
            <w:pPr>
              <w:spacing w:after="20"/>
              <w:ind w:left="20"/>
              <w:jc w:val="both"/>
            </w:pPr>
            <w:r>
              <w:rPr>
                <w:rFonts w:ascii="Times New Roman"/>
                <w:b w:val="false"/>
                <w:i w:val="false"/>
                <w:color w:val="000000"/>
                <w:sz w:val="20"/>
              </w:rPr>
              <w:t xml:space="preserve">
улица Абая Кунанбаева; </w:t>
            </w:r>
          </w:p>
          <w:p>
            <w:pPr>
              <w:spacing w:after="20"/>
              <w:ind w:left="20"/>
              <w:jc w:val="both"/>
            </w:pPr>
            <w:r>
              <w:rPr>
                <w:rFonts w:ascii="Times New Roman"/>
                <w:b w:val="false"/>
                <w:i w:val="false"/>
                <w:color w:val="000000"/>
                <w:sz w:val="20"/>
              </w:rPr>
              <w:t>
улица Константина Кайдалова;</w:t>
            </w:r>
          </w:p>
          <w:p>
            <w:pPr>
              <w:spacing w:after="20"/>
              <w:ind w:left="20"/>
              <w:jc w:val="both"/>
            </w:pPr>
            <w:r>
              <w:rPr>
                <w:rFonts w:ascii="Times New Roman"/>
                <w:b w:val="false"/>
                <w:i w:val="false"/>
                <w:color w:val="000000"/>
                <w:sz w:val="20"/>
              </w:rPr>
              <w:t xml:space="preserve">
улица 2-я Кооперативная; </w:t>
            </w:r>
          </w:p>
          <w:p>
            <w:pPr>
              <w:spacing w:after="20"/>
              <w:ind w:left="20"/>
              <w:jc w:val="both"/>
            </w:pPr>
            <w:r>
              <w:rPr>
                <w:rFonts w:ascii="Times New Roman"/>
                <w:b w:val="false"/>
                <w:i w:val="false"/>
                <w:color w:val="000000"/>
                <w:sz w:val="20"/>
              </w:rPr>
              <w:t>
улица Абылай хана, дома 2/1, 2/2, 8, 10, 12, 14, 28, 30,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Советская, дома 16, 17, 18, 19, 19 А, 21, 23, 25, 26, 27, 29, 31, 32, 35, 37, 38, 39, 40, 41, 43, 44, 45, 47, 49, 51, 52, 53, 54, 55, 56, 57, 58, 59, 60, 61, 62, 63, 63, 65, 66, 67, 69, 71, 73, 77, 78, 79, 81, 83, 85, 87, 88, 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Михаила Лермонтова, дома 19, 20, 21, 22, 23, 24, 25, 26;</w:t>
            </w:r>
          </w:p>
          <w:p>
            <w:pPr>
              <w:spacing w:after="20"/>
              <w:ind w:left="20"/>
              <w:jc w:val="both"/>
            </w:pPr>
            <w:r>
              <w:rPr>
                <w:rFonts w:ascii="Times New Roman"/>
                <w:b w:val="false"/>
                <w:i w:val="false"/>
                <w:color w:val="000000"/>
                <w:sz w:val="20"/>
              </w:rPr>
              <w:t>
улица Амангельды Иманова, дома 10, 12, 13, 14, 16, 17, 18, 19, 20, 21, 22, 23, 24, 25, 26, 27;</w:t>
            </w:r>
          </w:p>
          <w:p>
            <w:pPr>
              <w:spacing w:after="20"/>
              <w:ind w:left="20"/>
              <w:jc w:val="both"/>
            </w:pPr>
            <w:r>
              <w:rPr>
                <w:rFonts w:ascii="Times New Roman"/>
                <w:b w:val="false"/>
                <w:i w:val="false"/>
                <w:color w:val="000000"/>
                <w:sz w:val="20"/>
              </w:rPr>
              <w:t>
улица Александра Пушкина, дома 1, 2, 4, 5, 6, 7, 8, 10, 12,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Михаила Лермонтова, дома 3, 5/1, 5/2, 7/1, 7/2, 9, 11, 13/1, 13/2; </w:t>
            </w:r>
          </w:p>
          <w:p>
            <w:pPr>
              <w:spacing w:after="20"/>
              <w:ind w:left="20"/>
              <w:jc w:val="both"/>
            </w:pPr>
            <w:r>
              <w:rPr>
                <w:rFonts w:ascii="Times New Roman"/>
                <w:b w:val="false"/>
                <w:i w:val="false"/>
                <w:color w:val="000000"/>
                <w:sz w:val="20"/>
              </w:rPr>
              <w:t>
улица Амангельды Иманова, дома 4 А, 6 А, 8/1, 8/2;</w:t>
            </w:r>
          </w:p>
          <w:p>
            <w:pPr>
              <w:spacing w:after="20"/>
              <w:ind w:left="20"/>
              <w:jc w:val="both"/>
            </w:pPr>
            <w:r>
              <w:rPr>
                <w:rFonts w:ascii="Times New Roman"/>
                <w:b w:val="false"/>
                <w:i w:val="false"/>
                <w:color w:val="000000"/>
                <w:sz w:val="20"/>
              </w:rPr>
              <w:t xml:space="preserve">
улица Бейбитшилик, дом 5, </w:t>
            </w:r>
          </w:p>
          <w:p>
            <w:pPr>
              <w:spacing w:after="20"/>
              <w:ind w:left="20"/>
              <w:jc w:val="both"/>
            </w:pPr>
            <w:r>
              <w:rPr>
                <w:rFonts w:ascii="Times New Roman"/>
                <w:b w:val="false"/>
                <w:i w:val="false"/>
                <w:color w:val="000000"/>
                <w:sz w:val="20"/>
              </w:rPr>
              <w:t>
улица Абылай хана, дом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Иманова, дома 3, 5;</w:t>
            </w:r>
          </w:p>
          <w:p>
            <w:pPr>
              <w:spacing w:after="20"/>
              <w:ind w:left="20"/>
              <w:jc w:val="both"/>
            </w:pPr>
            <w:r>
              <w:rPr>
                <w:rFonts w:ascii="Times New Roman"/>
                <w:b w:val="false"/>
                <w:i w:val="false"/>
                <w:color w:val="000000"/>
                <w:sz w:val="20"/>
              </w:rPr>
              <w:t xml:space="preserve">
улица Михаила Лермонтова, дома 12, 16; </w:t>
            </w:r>
          </w:p>
          <w:p>
            <w:pPr>
              <w:spacing w:after="20"/>
              <w:ind w:left="20"/>
              <w:jc w:val="both"/>
            </w:pPr>
            <w:r>
              <w:rPr>
                <w:rFonts w:ascii="Times New Roman"/>
                <w:b w:val="false"/>
                <w:i w:val="false"/>
                <w:color w:val="000000"/>
                <w:sz w:val="20"/>
              </w:rPr>
              <w:t>
улица Комсомольская, дом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хана, дома 3, 7, 9, 11, 13, 15, 17, 19, 21, 23, 25, 27, 29, 35, 37, 39, 41, 43, 45, 47, 49, 51;</w:t>
            </w:r>
          </w:p>
          <w:p>
            <w:pPr>
              <w:spacing w:after="20"/>
              <w:ind w:left="20"/>
              <w:jc w:val="both"/>
            </w:pPr>
            <w:r>
              <w:rPr>
                <w:rFonts w:ascii="Times New Roman"/>
                <w:b w:val="false"/>
                <w:i w:val="false"/>
                <w:color w:val="000000"/>
                <w:sz w:val="20"/>
              </w:rPr>
              <w:t>
улица 30 лет Победы, дома 4, 5, 6, 7, 8, 9, 10, 11, 12, 13, 14, 15, 16, 17, 18, 19, 20, 21, 22, 23, 24, 25, 26, 27, 28, 29, 30, 31, 32, 33, 34, 39;</w:t>
            </w:r>
          </w:p>
          <w:p>
            <w:pPr>
              <w:spacing w:after="20"/>
              <w:ind w:left="20"/>
              <w:jc w:val="both"/>
            </w:pPr>
            <w:r>
              <w:rPr>
                <w:rFonts w:ascii="Times New Roman"/>
                <w:b w:val="false"/>
                <w:i w:val="false"/>
                <w:color w:val="000000"/>
                <w:sz w:val="20"/>
              </w:rPr>
              <w:t>
улица Киевская, дома 1, 2, 3, 4, 5;</w:t>
            </w:r>
          </w:p>
          <w:p>
            <w:pPr>
              <w:spacing w:after="20"/>
              <w:ind w:left="20"/>
              <w:jc w:val="both"/>
            </w:pPr>
            <w:r>
              <w:rPr>
                <w:rFonts w:ascii="Times New Roman"/>
                <w:b w:val="false"/>
                <w:i w:val="false"/>
                <w:color w:val="000000"/>
                <w:sz w:val="20"/>
              </w:rPr>
              <w:t>
улица Советская, дома 1, 2, 4, 5, 6, 7, 10, 11, 13, 15;</w:t>
            </w:r>
          </w:p>
          <w:p>
            <w:pPr>
              <w:spacing w:after="20"/>
              <w:ind w:left="20"/>
              <w:jc w:val="both"/>
            </w:pPr>
            <w:r>
              <w:rPr>
                <w:rFonts w:ascii="Times New Roman"/>
                <w:b w:val="false"/>
                <w:i w:val="false"/>
                <w:color w:val="000000"/>
                <w:sz w:val="20"/>
              </w:rPr>
              <w:t xml:space="preserve">
улица Пионерская, дома 1, 3, 5, 6, 7, 8, 9, 10, 11, 12, 13, 14, 15, 16, 18, 20, 22, 24, 26, 28, 30, 32, 34, 36, 38, 40, 42, 43, 44, 45, 46, 47, 48, 49, 50, 51, 52, 54, 56, 58, 60; </w:t>
            </w:r>
          </w:p>
          <w:p>
            <w:pPr>
              <w:spacing w:after="20"/>
              <w:ind w:left="20"/>
              <w:jc w:val="both"/>
            </w:pPr>
            <w:r>
              <w:rPr>
                <w:rFonts w:ascii="Times New Roman"/>
                <w:b w:val="false"/>
                <w:i w:val="false"/>
                <w:color w:val="000000"/>
                <w:sz w:val="20"/>
              </w:rPr>
              <w:t>
улица Александра Пушкина, дома 18, 20, 22, 24, 25, 26, 27, 28, 29, 30, 31, 32, 33, 34, 35, 36, 37, 38, 39, 40, 41, 42, 43, 44, 45, 46, 47, 48, 49;</w:t>
            </w:r>
          </w:p>
          <w:p>
            <w:pPr>
              <w:spacing w:after="20"/>
              <w:ind w:left="20"/>
              <w:jc w:val="both"/>
            </w:pPr>
            <w:r>
              <w:rPr>
                <w:rFonts w:ascii="Times New Roman"/>
                <w:b w:val="false"/>
                <w:i w:val="false"/>
                <w:color w:val="000000"/>
                <w:sz w:val="20"/>
              </w:rPr>
              <w:t>
улица Южная;</w:t>
            </w:r>
          </w:p>
          <w:p>
            <w:pPr>
              <w:spacing w:after="20"/>
              <w:ind w:left="20"/>
              <w:jc w:val="both"/>
            </w:pPr>
            <w:r>
              <w:rPr>
                <w:rFonts w:ascii="Times New Roman"/>
                <w:b w:val="false"/>
                <w:i w:val="false"/>
                <w:color w:val="000000"/>
                <w:sz w:val="20"/>
              </w:rPr>
              <w:t>
улица Степная;</w:t>
            </w:r>
          </w:p>
          <w:p>
            <w:pPr>
              <w:spacing w:after="20"/>
              <w:ind w:left="20"/>
              <w:jc w:val="both"/>
            </w:pPr>
            <w:r>
              <w:rPr>
                <w:rFonts w:ascii="Times New Roman"/>
                <w:b w:val="false"/>
                <w:i w:val="false"/>
                <w:color w:val="000000"/>
                <w:sz w:val="20"/>
              </w:rPr>
              <w:t xml:space="preserve">
улица Пролетарская; </w:t>
            </w:r>
          </w:p>
          <w:p>
            <w:pPr>
              <w:spacing w:after="20"/>
              <w:ind w:left="20"/>
              <w:jc w:val="both"/>
            </w:pPr>
            <w:r>
              <w:rPr>
                <w:rFonts w:ascii="Times New Roman"/>
                <w:b w:val="false"/>
                <w:i w:val="false"/>
                <w:color w:val="000000"/>
                <w:sz w:val="20"/>
              </w:rPr>
              <w:t>
улица 50 лет Октября;</w:t>
            </w:r>
          </w:p>
          <w:p>
            <w:pPr>
              <w:spacing w:after="20"/>
              <w:ind w:left="20"/>
              <w:jc w:val="both"/>
            </w:pPr>
            <w:r>
              <w:rPr>
                <w:rFonts w:ascii="Times New Roman"/>
                <w:b w:val="false"/>
                <w:i w:val="false"/>
                <w:color w:val="000000"/>
                <w:sz w:val="20"/>
              </w:rPr>
              <w:t>
улица Первомайская;</w:t>
            </w:r>
          </w:p>
          <w:p>
            <w:pPr>
              <w:spacing w:after="20"/>
              <w:ind w:left="20"/>
              <w:jc w:val="both"/>
            </w:pPr>
            <w:r>
              <w:rPr>
                <w:rFonts w:ascii="Times New Roman"/>
                <w:b w:val="false"/>
                <w:i w:val="false"/>
                <w:color w:val="000000"/>
                <w:sz w:val="20"/>
              </w:rPr>
              <w:t>
улица Новая, дома 3, 3А, 5, 7, 8, 9, 12, 13, 15, 16;</w:t>
            </w:r>
          </w:p>
          <w:p>
            <w:pPr>
              <w:spacing w:after="20"/>
              <w:ind w:left="20"/>
              <w:jc w:val="both"/>
            </w:pPr>
            <w:r>
              <w:rPr>
                <w:rFonts w:ascii="Times New Roman"/>
                <w:b w:val="false"/>
                <w:i w:val="false"/>
                <w:color w:val="000000"/>
                <w:sz w:val="20"/>
              </w:rPr>
              <w:t>
улица Феликса Дзержинского, дома 3, 5, 7, 9, 11, 13,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30 лет Победы, дома 2, 3; </w:t>
            </w:r>
          </w:p>
          <w:p>
            <w:pPr>
              <w:spacing w:after="20"/>
              <w:ind w:left="20"/>
              <w:jc w:val="both"/>
            </w:pPr>
            <w:r>
              <w:rPr>
                <w:rFonts w:ascii="Times New Roman"/>
                <w:b w:val="false"/>
                <w:i w:val="false"/>
                <w:color w:val="000000"/>
                <w:sz w:val="20"/>
              </w:rPr>
              <w:t>
улица Александра Пушкина, дома 17, 19, 21, 23;</w:t>
            </w:r>
          </w:p>
          <w:p>
            <w:pPr>
              <w:spacing w:after="20"/>
              <w:ind w:left="20"/>
              <w:jc w:val="both"/>
            </w:pPr>
            <w:r>
              <w:rPr>
                <w:rFonts w:ascii="Times New Roman"/>
                <w:b w:val="false"/>
                <w:i w:val="false"/>
                <w:color w:val="000000"/>
                <w:sz w:val="20"/>
              </w:rPr>
              <w:t xml:space="preserve">
улица Феликса Дзержинского, дома 2, 2А, 4, 6, 8, 10, 12, 14, 16, 18, 20, 22, 24, 26, 28, 30, 31, 32, 34, 36, 38, 40, 42, 44, 46, 48, 50; </w:t>
            </w:r>
          </w:p>
          <w:p>
            <w:pPr>
              <w:spacing w:after="20"/>
              <w:ind w:left="20"/>
              <w:jc w:val="both"/>
            </w:pPr>
            <w:r>
              <w:rPr>
                <w:rFonts w:ascii="Times New Roman"/>
                <w:b w:val="false"/>
                <w:i w:val="false"/>
                <w:color w:val="000000"/>
                <w:sz w:val="20"/>
              </w:rPr>
              <w:t xml:space="preserve">
улица Молодежная, дома 2, 3; </w:t>
            </w:r>
          </w:p>
          <w:p>
            <w:pPr>
              <w:spacing w:after="20"/>
              <w:ind w:left="20"/>
              <w:jc w:val="both"/>
            </w:pPr>
            <w:r>
              <w:rPr>
                <w:rFonts w:ascii="Times New Roman"/>
                <w:b w:val="false"/>
                <w:i w:val="false"/>
                <w:color w:val="000000"/>
                <w:sz w:val="20"/>
              </w:rPr>
              <w:t>
улица Пионерская, дома 17, 19, 21, 23, 25, 27, 29, 31, 33, 35, 37,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52;</w:t>
            </w:r>
          </w:p>
          <w:p>
            <w:pPr>
              <w:spacing w:after="20"/>
              <w:ind w:left="20"/>
              <w:jc w:val="both"/>
            </w:pPr>
            <w:r>
              <w:rPr>
                <w:rFonts w:ascii="Times New Roman"/>
                <w:b w:val="false"/>
                <w:i w:val="false"/>
                <w:color w:val="000000"/>
                <w:sz w:val="20"/>
              </w:rPr>
              <w:t>
улица Феликса Дзержинского, дома 52, 54;</w:t>
            </w:r>
          </w:p>
          <w:p>
            <w:pPr>
              <w:spacing w:after="20"/>
              <w:ind w:left="20"/>
              <w:jc w:val="both"/>
            </w:pPr>
            <w:r>
              <w:rPr>
                <w:rFonts w:ascii="Times New Roman"/>
                <w:b w:val="false"/>
                <w:i w:val="false"/>
                <w:color w:val="000000"/>
                <w:sz w:val="20"/>
              </w:rPr>
              <w:t>
улица Новая, дома 1/2, 1/3,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Виктора Шишлянникова;</w:t>
            </w:r>
          </w:p>
          <w:p>
            <w:pPr>
              <w:spacing w:after="20"/>
              <w:ind w:left="20"/>
              <w:jc w:val="both"/>
            </w:pPr>
            <w:r>
              <w:rPr>
                <w:rFonts w:ascii="Times New Roman"/>
                <w:b w:val="false"/>
                <w:i w:val="false"/>
                <w:color w:val="000000"/>
                <w:sz w:val="20"/>
              </w:rPr>
              <w:t>
улица Октябрьская;</w:t>
            </w:r>
          </w:p>
          <w:p>
            <w:pPr>
              <w:spacing w:after="20"/>
              <w:ind w:left="20"/>
              <w:jc w:val="both"/>
            </w:pPr>
            <w:r>
              <w:rPr>
                <w:rFonts w:ascii="Times New Roman"/>
                <w:b w:val="false"/>
                <w:i w:val="false"/>
                <w:color w:val="000000"/>
                <w:sz w:val="20"/>
              </w:rPr>
              <w:t>
улица Ардагер;</w:t>
            </w:r>
          </w:p>
          <w:p>
            <w:pPr>
              <w:spacing w:after="20"/>
              <w:ind w:left="20"/>
              <w:jc w:val="both"/>
            </w:pPr>
            <w:r>
              <w:rPr>
                <w:rFonts w:ascii="Times New Roman"/>
                <w:b w:val="false"/>
                <w:i w:val="false"/>
                <w:color w:val="000000"/>
                <w:sz w:val="20"/>
              </w:rPr>
              <w:t xml:space="preserve">
улица Линейная; </w:t>
            </w:r>
          </w:p>
          <w:p>
            <w:pPr>
              <w:spacing w:after="20"/>
              <w:ind w:left="20"/>
              <w:jc w:val="both"/>
            </w:pPr>
            <w:r>
              <w:rPr>
                <w:rFonts w:ascii="Times New Roman"/>
                <w:b w:val="false"/>
                <w:i w:val="false"/>
                <w:color w:val="000000"/>
                <w:sz w:val="20"/>
              </w:rPr>
              <w:t>
улица Юрия Смирнова;</w:t>
            </w:r>
          </w:p>
          <w:p>
            <w:pPr>
              <w:spacing w:after="20"/>
              <w:ind w:left="20"/>
              <w:jc w:val="both"/>
            </w:pPr>
            <w:r>
              <w:rPr>
                <w:rFonts w:ascii="Times New Roman"/>
                <w:b w:val="false"/>
                <w:i w:val="false"/>
                <w:color w:val="000000"/>
                <w:sz w:val="20"/>
              </w:rPr>
              <w:t>
улица Строителей;</w:t>
            </w:r>
          </w:p>
          <w:p>
            <w:pPr>
              <w:spacing w:after="20"/>
              <w:ind w:left="20"/>
              <w:jc w:val="both"/>
            </w:pPr>
            <w:r>
              <w:rPr>
                <w:rFonts w:ascii="Times New Roman"/>
                <w:b w:val="false"/>
                <w:i w:val="false"/>
                <w:color w:val="000000"/>
                <w:sz w:val="20"/>
              </w:rPr>
              <w:t>
улица 2-я Казциковская;</w:t>
            </w:r>
          </w:p>
          <w:p>
            <w:pPr>
              <w:spacing w:after="20"/>
              <w:ind w:left="20"/>
              <w:jc w:val="both"/>
            </w:pPr>
            <w:r>
              <w:rPr>
                <w:rFonts w:ascii="Times New Roman"/>
                <w:b w:val="false"/>
                <w:i w:val="false"/>
                <w:color w:val="000000"/>
                <w:sz w:val="20"/>
              </w:rPr>
              <w:t>
улица Нефтебазовская;</w:t>
            </w:r>
          </w:p>
          <w:p>
            <w:pPr>
              <w:spacing w:after="20"/>
              <w:ind w:left="20"/>
              <w:jc w:val="both"/>
            </w:pPr>
            <w:r>
              <w:rPr>
                <w:rFonts w:ascii="Times New Roman"/>
                <w:b w:val="false"/>
                <w:i w:val="false"/>
                <w:color w:val="000000"/>
                <w:sz w:val="20"/>
              </w:rPr>
              <w:t xml:space="preserve">
переулок Береке; </w:t>
            </w:r>
          </w:p>
          <w:p>
            <w:pPr>
              <w:spacing w:after="20"/>
              <w:ind w:left="20"/>
              <w:jc w:val="both"/>
            </w:pPr>
            <w:r>
              <w:rPr>
                <w:rFonts w:ascii="Times New Roman"/>
                <w:b w:val="false"/>
                <w:i w:val="false"/>
                <w:color w:val="000000"/>
                <w:sz w:val="20"/>
              </w:rPr>
              <w:t>
переулок Темирказык;</w:t>
            </w:r>
          </w:p>
          <w:p>
            <w:pPr>
              <w:spacing w:after="20"/>
              <w:ind w:left="20"/>
              <w:jc w:val="both"/>
            </w:pPr>
            <w:r>
              <w:rPr>
                <w:rFonts w:ascii="Times New Roman"/>
                <w:b w:val="false"/>
                <w:i w:val="false"/>
                <w:color w:val="000000"/>
                <w:sz w:val="20"/>
              </w:rPr>
              <w:t>
переулок Казанат;</w:t>
            </w:r>
          </w:p>
          <w:p>
            <w:pPr>
              <w:spacing w:after="20"/>
              <w:ind w:left="20"/>
              <w:jc w:val="both"/>
            </w:pPr>
            <w:r>
              <w:rPr>
                <w:rFonts w:ascii="Times New Roman"/>
                <w:b w:val="false"/>
                <w:i w:val="false"/>
                <w:color w:val="000000"/>
                <w:sz w:val="20"/>
              </w:rPr>
              <w:t>
переулок Жетиген;</w:t>
            </w:r>
          </w:p>
          <w:p>
            <w:pPr>
              <w:spacing w:after="20"/>
              <w:ind w:left="20"/>
              <w:jc w:val="both"/>
            </w:pPr>
            <w:r>
              <w:rPr>
                <w:rFonts w:ascii="Times New Roman"/>
                <w:b w:val="false"/>
                <w:i w:val="false"/>
                <w:color w:val="000000"/>
                <w:sz w:val="20"/>
              </w:rPr>
              <w:t xml:space="preserve">
переулок Кулагер; </w:t>
            </w:r>
          </w:p>
          <w:p>
            <w:pPr>
              <w:spacing w:after="20"/>
              <w:ind w:left="20"/>
              <w:jc w:val="both"/>
            </w:pPr>
            <w:r>
              <w:rPr>
                <w:rFonts w:ascii="Times New Roman"/>
                <w:b w:val="false"/>
                <w:i w:val="false"/>
                <w:color w:val="000000"/>
                <w:sz w:val="20"/>
              </w:rPr>
              <w:t xml:space="preserve">
улица Дорожная; </w:t>
            </w:r>
          </w:p>
          <w:p>
            <w:pPr>
              <w:spacing w:after="20"/>
              <w:ind w:left="20"/>
              <w:jc w:val="both"/>
            </w:pPr>
            <w:r>
              <w:rPr>
                <w:rFonts w:ascii="Times New Roman"/>
                <w:b w:val="false"/>
                <w:i w:val="false"/>
                <w:color w:val="000000"/>
                <w:sz w:val="20"/>
              </w:rPr>
              <w:t xml:space="preserve">
улица Казциковская; </w:t>
            </w:r>
          </w:p>
          <w:p>
            <w:pPr>
              <w:spacing w:after="20"/>
              <w:ind w:left="20"/>
              <w:jc w:val="both"/>
            </w:pPr>
            <w:r>
              <w:rPr>
                <w:rFonts w:ascii="Times New Roman"/>
                <w:b w:val="false"/>
                <w:i w:val="false"/>
                <w:color w:val="000000"/>
                <w:sz w:val="20"/>
              </w:rPr>
              <w:t>
улица Василия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Победы, дома 112, 115А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Феликса Дзержинского, дома 19, 45, 49,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Жолымбет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Бозайгыр, Бозайгырский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Раевка, Раевский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Новокубанка, Новокубанский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Бектау, Бектауский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Дамса, Дамсинский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Научный, Дамсинский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 Петровский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 Андреевкаий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Тонкерис, Бозайгырский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Дамсинский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Мыктыколь, Бектауский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Новоселовка, Новоселовский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 Пригородный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Ключи, Бозайгырский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Андреевкий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Конкрынка, Бектауский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Бектауский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Алтайское, Новокубанский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Гуляй-Поле, Раевский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Егемен, Раевский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Новографское, Раевский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Кара-Адыр, Петровский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Белое Озеро, Петровский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Ошак, Новоселовский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Новоселовский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Новопервомайское, Новоселовский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Камышенка, Пригородный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