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93ce" w14:textId="df69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24 декабря 2020 года № С-70/2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20 августа 2021 года № 7С-11/2. Зарегистрировано в Министерстве юстиции Республики Казахстан 26 августа 2021 года № 24106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районном бюджете на 2021-2023 годы" от 24 декабря 2020 года № С-70/2 (зарегистрировано в Реестре государственной регистрации нормативных правовых актов под № 8304)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6 029 949,1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1 122 411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12 077,5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4 879 550,6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6 112 953,9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(-649)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61 253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61 253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(-143 608,8)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143 608,8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1023"/>
        <w:gridCol w:w="1023"/>
        <w:gridCol w:w="6245"/>
        <w:gridCol w:w="2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6029949,1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4879550,6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4879543,9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4879543,9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6112953,9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415682,4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148617,2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113874,2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101353,2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264645,2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199846,3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186388,2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57022,4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217592,4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217592,4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75247,1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32732,5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38606,8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58852,8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58852,8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25885,8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791209,3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760377,7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292758,9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467618,8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466397,2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153118,7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116917,7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313278,5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306879,5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63550,5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63550,5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17184,5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440905,1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120635,4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120635,4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120635,4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214722,3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214672,3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107943,7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62972,2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55836,2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42575,2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33129,2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145498,2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25360,6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640452,2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631222,2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631222,2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300615,2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2659671,3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2659671,3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2659671,3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-143608,8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2"/>
        <w:gridCol w:w="3538"/>
      </w:tblGrid>
      <w:tr>
        <w:trPr>
          <w:trHeight w:val="30" w:hRule="atLeast"/>
        </w:trPr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502072,2</w:t>
            </w:r>
          </w:p>
        </w:tc>
      </w:tr>
      <w:tr>
        <w:trPr>
          <w:trHeight w:val="30" w:hRule="atLeast"/>
        </w:trPr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</w:t>
            </w:r>
          </w:p>
        </w:tc>
      </w:tr>
      <w:tr>
        <w:trPr>
          <w:trHeight w:val="30" w:hRule="atLeast"/>
        </w:trPr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</w:t>
            </w:r>
          </w:p>
        </w:tc>
      </w:tr>
      <w:tr>
        <w:trPr>
          <w:trHeight w:val="30" w:hRule="atLeast"/>
        </w:trPr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  <w:tr>
        <w:trPr>
          <w:trHeight w:val="30" w:hRule="atLeast"/>
        </w:trPr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8719,2</w:t>
            </w:r>
          </w:p>
        </w:tc>
      </w:tr>
      <w:tr>
        <w:trPr>
          <w:trHeight w:val="30" w:hRule="atLeast"/>
        </w:trPr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</w:t>
            </w:r>
          </w:p>
        </w:tc>
      </w:tr>
      <w:tr>
        <w:trPr>
          <w:trHeight w:val="30" w:hRule="atLeast"/>
        </w:trPr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</w:t>
            </w:r>
          </w:p>
        </w:tc>
      </w:tr>
      <w:tr>
        <w:trPr>
          <w:trHeight w:val="30" w:hRule="atLeast"/>
        </w:trPr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</w:t>
            </w:r>
          </w:p>
        </w:tc>
      </w:tr>
      <w:tr>
        <w:trPr>
          <w:trHeight w:val="30" w:hRule="atLeast"/>
        </w:trPr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</w:t>
            </w:r>
          </w:p>
        </w:tc>
      </w:tr>
      <w:tr>
        <w:trPr>
          <w:trHeight w:val="30" w:hRule="atLeast"/>
        </w:trPr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  <w:tr>
        <w:trPr>
          <w:trHeight w:val="30" w:hRule="atLeast"/>
        </w:trPr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подъездной дороги в селе Ключи сельского округа Бозайгыр Шортандинского района Акмолинской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289157</w:t>
            </w:r>
          </w:p>
        </w:tc>
      </w:tr>
      <w:tr>
        <w:trPr>
          <w:trHeight w:val="30" w:hRule="atLeast"/>
        </w:trPr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селе Новоселовка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947434</w:t>
            </w:r>
          </w:p>
        </w:tc>
      </w:tr>
      <w:tr>
        <w:trPr>
          <w:trHeight w:val="30" w:hRule="atLeast"/>
        </w:trPr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Тонкерис Шортандинского района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285871</w:t>
            </w:r>
          </w:p>
        </w:tc>
      </w:tr>
      <w:tr>
        <w:trPr>
          <w:trHeight w:val="30" w:hRule="atLeast"/>
        </w:trPr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36-ти квартирного дома по адресу: поселок Шортанды Шортандинского района Акмолинской области (улица Новая 2) (привязка) (на строительство жилья для социально уязвимых слоев населения)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176946</w:t>
            </w:r>
          </w:p>
        </w:tc>
      </w:tr>
      <w:tr>
        <w:trPr>
          <w:trHeight w:val="30" w:hRule="atLeast"/>
        </w:trPr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36-ти квартирного дома по адресу: поселок Шортанды Шортандинского района Акмолинской области (улица Новая 2) (привязка) (на строительство жилья для малообеспеченных многодетных семей)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85680</w:t>
            </w:r>
          </w:p>
        </w:tc>
      </w:tr>
      <w:tr>
        <w:trPr>
          <w:trHeight w:val="30" w:hRule="atLeast"/>
        </w:trPr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новым участкам индивидуального жилищного строительства в селе Тонкерис Шортандинского района Акмолинской области. 2 Сети электроснабжения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170305</w:t>
            </w:r>
          </w:p>
        </w:tc>
      </w:tr>
      <w:tr>
        <w:trPr>
          <w:trHeight w:val="30" w:hRule="atLeast"/>
        </w:trPr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новым участкам индивидуального жилищного строительства в селе Тонкерис Шортандинского района Акмолинской области. 1 Сети водоснабжения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2"/>
        <w:gridCol w:w="3398"/>
      </w:tblGrid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785109,6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8644,3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государственной программы развития продуктивной занятости и массового предпринимательства на 2017-2021 годы "Еңбек" на мероприятие "Первое рабочее место"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117015,8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340615,2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объектов спорта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107943,7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спортивных площадок объектов спорта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25556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87871,7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16998,8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173872,1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котельной с тепловыми сетями в селе Дамса Шортандинского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уставного капитала государственного коммунального предприятия на праве хозяйственного ведения "Шортанды Су" при акимате Шортандинского района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водопроводных сетей на новых участках села Бозайгыр Шортандинского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водозаборных скважин и водовода в селе Раевка Шортандинского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разводящих сетей водоснабжения в селе Егемен – селе Гуляй Поле Шортандинского района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по объекту "Строительство водовода и разводящих сетей водоснабжения села Ключи Шортандинского района"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по объекту "Строительство блок-модульной установки водоснабжения села Новографское Шортандинского района"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6683,4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36 - ти квартирного жилого дома в поселке Шортанды Шортандинского района Акмолинской области (по улице Новая 2)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30082,9</w:t>
            </w:r>
          </w:p>
        </w:tc>
      </w:tr>
      <w:tr>
        <w:trPr>
          <w:trHeight w:val="30" w:hRule="atLeast"/>
        </w:trPr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к 36 – ти квартирному жилому дому в поселке Шортанды Шортандинского района Акмолинской области (по улице Новая 2)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за счет средств местного бюджета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4"/>
        <w:gridCol w:w="7786"/>
      </w:tblGrid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159537,2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Раевского сельского округа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2067,9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Пригородного сельского округа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Дамсинского сельского округа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Андреевского сельского округа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Бектау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поселке Шортанды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поселке Шортанды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санитарии в сельском округе Бозайгыр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Раевском сельском округе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Дамсинском сельском округе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Петровском сельском округе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поселка Шортанды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Пригородного сельского округа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Дамсинского сельского округа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21291,7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Новоселовского сельского округа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Бектау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Жолымбет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Бозайгыр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Раевского сельского округа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Новокубанского сельского округа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Петровского сельского округа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Бектау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Бозайгыр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Дамсинского сельского округа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Шортанды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Пригородного сельского округа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Новоселовского сельского округа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Жолымбет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Раевского сельского округа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Новокубанского сельского округа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Раевского сельского округа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761,4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Петровского сельского округа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1191,9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Дамсинского сельского округа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7264,1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Пригородного сельского округа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702,4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Новоселовского сельского округа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Андреевского сельского округа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Новокубанского сельского округа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Шортанды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3227,1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Жолымбет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2824,6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Бектау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Бозайгыр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1781,3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автомобиля для акимата Новокубанского сельского округа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