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855e" w14:textId="6d58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21 мая 2021 года № А-4/110. Зарегистрировано Департаментом юстиции Акмолинской области 31 мая 2021 года № 8491.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Шортандинского района Акмолинской области от 06.10.2022 </w:t>
      </w:r>
      <w:r>
        <w:rPr>
          <w:rFonts w:ascii="Times New Roman"/>
          <w:b w:val="false"/>
          <w:i w:val="false"/>
          <w:color w:val="ff0000"/>
          <w:sz w:val="28"/>
        </w:rPr>
        <w:t>№ А-9/222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выборах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Шортандинского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Шортандинского района Акмолинской области от 06.10.2022 </w:t>
      </w:r>
      <w:r>
        <w:rPr>
          <w:rFonts w:ascii="Times New Roman"/>
          <w:b w:val="false"/>
          <w:i w:val="false"/>
          <w:color w:val="000000"/>
          <w:sz w:val="28"/>
        </w:rPr>
        <w:t>№ А-9/222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Шортандинского района Акмолинской области от 06.10.2022 </w:t>
      </w:r>
      <w:r>
        <w:rPr>
          <w:rFonts w:ascii="Times New Roman"/>
          <w:b w:val="false"/>
          <w:i w:val="false"/>
          <w:color w:val="000000"/>
          <w:sz w:val="28"/>
        </w:rPr>
        <w:t>№ А-9/222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"Об определении мест для размещения агитационных печатных материалов и предоставлении кандидатам помещений для встреч с избирателями" от 4 мая 2019 года № А-5/101 (зарегистрировано в Реестре государственной регистрации нормативных правовых актов под № 7177).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Шортандинского района Акмолинской области от 06.10.2022 </w:t>
      </w:r>
      <w:r>
        <w:rPr>
          <w:rFonts w:ascii="Times New Roman"/>
          <w:b w:val="false"/>
          <w:i w:val="false"/>
          <w:color w:val="000000"/>
          <w:sz w:val="28"/>
        </w:rPr>
        <w:t>№ А-9/222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Шортандинском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 тумба для объявлений на пересечении улиц Абылай хана и 30 лет Победы;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 тумба для объявлений на пересечении улиц Бейбитшилик и Михаила Лермонтова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Жолымбет, улица Александра Пушкина, 1, стенд в центре поселка;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Жолымбет, улица Шокана Уалиханова, 31, стенд у здания коммунального государственного учреждения "Общеобразовательная школа № 2 поселка Жолымбет отдела образования по Шортандинскому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Научный, улица Мерей, 9а/4, тумба у магазина "Тулпар"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Пригородное, улица Школьная, 3, стенд у здания коммунального государственного учреждения "Общеобразовательная школа села Пригородное отдела образования по Шортандинскому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Камышенка, улица Абая, 23 А, стенд у здания товарищества с ограниченной ответственностью "Камагро"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стенд по улице Мухтара Ауэзова,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 стенд по улице Жастар,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Петровка, стенд по улице Джамбула Джабаева, 23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 Озеро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 Озеро, улица Достык, 28 Б, стенд у здания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Кара-Адыр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Кара-Адыр, улица Элеваторная, 11, стенд у здания товарищества с ограниченной ответственностью "Алтын Дан 2030"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Новокубанка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Новокубанка, улица Почтовая, 11, стенд у здания государственного учреждения "Аппарат акима Новокубанского сельского округа" Шортандинского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Алтайское, улица Болашак, 16, стенд у здания магазина "Колосок"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Раевка, улица Абая, 29, стенд у здания магазина "Любава";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Раевка, улица Абая, 24 А, стенд у здания магазина "Керемет"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Егемен, улица Джамбула Джабаева, 13, стенд у здания медицинского пункта товарищества с ограниченной ответственностью "Нур Астык Kz"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Гуляй Поле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Гуляй Поле, улица Школьная, 2, стенд у здания коммунального государственного учреждения "Основная средняя школа села Гуляй Поле отдела образования по Шортандинскому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Новографское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Новографское, улица Бейбитшилик, 16, стенд у здания государственного учреждения "Централизованная библиотечная система" отдела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Новоселовка, улица Сакена Сейфуллина, 20, стенд у здания коммунального государственного учреждения "Общеобразовательная школа села Новоселовка отдела образования по Шортандинскому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Новопервомайское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Новопервомайское, улица Достык, 7, стенд у здания коммунального государственного учреждения "Начальная школа села Новопервомайка отдела образования по Шортандинскому району управления образования Акмолинской области"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Каратюбе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Каратюбе, стенд по улице Орталык, 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Ошак, улица Желтоксан, 9, стенд у здания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Бектау, улица Динмухамеда Кунаева, 3, стенд у здания коммунального государственного учреждения "Общеобразовательная школа села Бектау отдела образования по Шортандинскому району управления образования Акмолинской области"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Конкрынка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Конкрынка, улица Каныша Сатбаева, 4, стенд у здания столовой товарищества с ограниченной ответственностью "Бектау"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Мыктыколь, улица Райымбек батыра, 12, стенд у здания коммунального государственного учреждения "Основная средняя школа села Мыктыколь отдела образования по Шортандинскому району управления образования Акмолинской области"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Бозайгыр, улица Ляна, 39 Б, стенд у здания врачебной амбулатории государственного коммунального предприятия на праве хозяйственного ведения "Шортандинская районная больница" при управлении здравоохранения Акмолинской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Бозайгыр, улица Ляна, 41, стенд у здания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Тонкерис, улица Сакена Сейфуллина, 8 В, стенд у здания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Ключи, стенд на пересечении улицы Бирлик, 27 и улицы Ынтымак, 5 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Дамса, улица Курмет, 6, стенд у здания государственного учреждения "Аппарат акима Дамсинского сельского округа" Шортандинского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Дамса, улица Александра Велижанцева, 25, стенд у здания коммунального государственного учреждения "Общеобразовательная школа имени В.П. Кузьмина села Дамса отдела образования по Шортандинскому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Степное, улица Сарыарка, 2, стенд у здания коммунального государственного учреждения "Общеобразовательная школа села Степное отдела образования по Шортандинскому району управления образования Акмолинской области";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стенд на пересечении улиц Сарыарка и Асар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Шортандинском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Шортандинского района Акмолинской области от 06.10.2022 </w:t>
      </w:r>
      <w:r>
        <w:rPr>
          <w:rFonts w:ascii="Times New Roman"/>
          <w:b w:val="false"/>
          <w:i w:val="false"/>
          <w:color w:val="ff0000"/>
          <w:sz w:val="28"/>
        </w:rPr>
        <w:t>№ А-9/222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