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093f" w14:textId="b0f0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14 января 2021 года № С-72/2. Зарегистрировано Департаментом юстиции Акмолинской области 15 января 2021 года № 8318.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Шортандинского районного маслихата Акмолинской области от 13.01.2022 </w:t>
      </w:r>
      <w:r>
        <w:rPr>
          <w:rFonts w:ascii="Times New Roman"/>
          <w:b w:val="false"/>
          <w:i w:val="false"/>
          <w:color w:val="ff0000"/>
          <w:sz w:val="28"/>
        </w:rPr>
        <w:t>№ 7С-19/2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25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Шортандинском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Шортандинском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Шортандинском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Г.Горкушева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Шортандинского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С-72/2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Шортандинском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13.01.2022 </w:t>
      </w:r>
      <w:r>
        <w:rPr>
          <w:rFonts w:ascii="Times New Roman"/>
          <w:b w:val="false"/>
          <w:i w:val="false"/>
          <w:color w:val="ff0000"/>
          <w:sz w:val="28"/>
        </w:rPr>
        <w:t>№ 7С-19/2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Шортандинском районе: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поселок Шортанды, улица Феликса Дзержинского, 19.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поселок Шортанды, улица Абылай хана, 26 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поселок Шортанды, от площади перед парком культуры и отдыха имени Шауали Рахимжанова до площади перед коммунальным государственным учреждением "Досуговый центр" отдела внутренней политики, культуры, развития языков и спорта Шортандинского района, по улице Абылай хана, 26 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Шортандинского районного маслихата Акмолинской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7С-22/4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Площадь, поселок Жолымбет, улица Абая Кунанбаева, 14.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поселок Жолымбет, от улицы 40 лет Победы до площади перед коммунальным государственным учреждением "Досуговый центр" поселка Жолымбет, по улице Абая Кунанбаева, 14.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Шортандинского районного маслихата Акмолинской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7С-22/4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Площадь, село Андреевка, улица Желтоқсан, 21.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Андреевка, от пересечения улиц Кунаева и Желтоқсан до площади перед объектом товарищества с ограниченной ответственностью "Нива", по улице Желтоқсан, 21.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Площадь, село Бектау, улица Абая, 2.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Бектау, от пересечения улиц Казциковская и Абая до площади перед объектом индивидуального предпринимателя "Ахметов Канат Серикбаевич", по улице Абая, 2.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Площадь, село Новокубанка, улица Кан Де Хана, 1 Б.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собраний: село Новокубанка, от улицы Кан Де Хана до площади перед памятником "Павшему солдату в годы Великой Отечественной войны", по улице Кан Де Хана, 1 Б.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Площадь, село Петровка, улица Приречная, 9 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собраний: село Петровка, от улицы Толе би до площади перед объектом акционерного общества "Петровское", по улице Приречная, 9 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Площадь, поселок Научный, улица Бараева, 15.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собраний: поселок Научный, от площади перед коммунальным государственным учреждением "Досуговый центр" поселка Научный до площади перед объектом товарищества с ограниченной ответственностью "Научно – производственный центр зернового хозяйства имени А.И. Бараева", по улице Бараева, 15.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Шортандинского районного маслихата Акмолинской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7С-22/4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Площадь, село Раевка, переулок Шокана Уалиханова, 8.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собраний: село Раевка, от площади перед объектом товарищества с ограниченной ответственностью "Нур Астык Kz" до переулка Шокана Уалиханова, 8.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Площадь, село Бозайгыр, улица Бейбитшилик, 5.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Маршрут следования для проведения мирных собраний: село Бозайгыр, от объекта индивидуального предпринимателя "Лисман" до площади перед обелиском "Павшим героям в Великой Отечественной войне", по улице Бейбитшилик, 5.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Площадь, село Новоселовка, улица Абая, 20.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Маршрут следования для проведения мирных собраний: село Новоселовка, от переулка Джамбула Джабаева до площади перед обелиском "Никто не забыт, ничто не забыто", по улице Абая, 20.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Площадь, село Пригородное, улица Целинная, 16.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Маршрут следования для проведения мирных собраний: село Пригородное, от улицы Луговая до центральной площади, по улице Целинная, 16.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С-72/2</w:t>
            </w:r>
          </w:p>
        </w:tc>
      </w:tr>
    </w:tbl>
    <w:bookmarkStart w:name="z1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Шортандинском районе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Шортандинского районного маслихата Акмолинской области от 13.01.2022 </w:t>
      </w:r>
      <w:r>
        <w:rPr>
          <w:rFonts w:ascii="Times New Roman"/>
          <w:b w:val="false"/>
          <w:i w:val="false"/>
          <w:color w:val="ff0000"/>
          <w:sz w:val="28"/>
        </w:rPr>
        <w:t>№ 7С-19/2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Шортандинском районе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 (далее – Закон).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Шортандинском районе: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поселок Шортанды, улица Феликса Дзержинского, 19,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поселок Шортанды, улица Абылай хана, 26 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поселок Шортанды, от площади перед парком культуры и отдыха имени Шауали Рахимжанова до площади перед коммунальным государственным учреждением "Досуговый центр" отдела внутренней политики, культуры, развития языков и спорта Шортандинского района, по улице Абылай хана, 26 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поселок Жолымбет, улица Абая Кунанбаева, 14,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поселок Жолымбет, от улицы 40 лет Победы до площади перед коммунальным государственным учреждением "Досуговый центр" поселка Жолымбет, по улице Абая Кунанбаева, 14,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Андреевка, улица Желтоқсан, 21,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Андреевка, от пересечения улиц Кунаева и Желтоқсан до площади перед объектом товарищества с ограниченной ответственностью "Нива", по улице Желтоқсан, 21,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площадь, село Бектау, улица Абая, 2,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Бектау, от пересечения улиц Казциковская и Абая до площади перед объектом индивидуального предпринимателя "Ахметов Канат Серикбаевич", по улице Абая, 2,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село Новокубанка, улица Кан Де Хана, 1 Б,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Новокубанка, от улицы Кан Де Хана, до площади перед памятником "Павшему солдату в годы Великой Отечественной войны", по улице Кан Де Хана, 1 Б,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площадь, село Петровка, улица Приречная, 9 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Петровка, от улицы Толе би до площади перед объектом акционерного общества "Петровское", по улице Приречная, 9 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площадь, поселок Научный, улица Бараева, 15,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поселок Научный, от площади перед коммунальным государственным учреждением "Досуговый центр" поселка Научный до площади перед объектом товарищества с ограниченной ответственностью "Научно – производственный центр зернового хозяйства имени А.И. Бараева", по улице Бараева, 15,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площадь, село Раевка, переулок Шокана Уалиханова, 8,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Раевка, от площади перед объектом товарищества с ограниченной ответственностью "Нур Астык Kz" до переулка Шокана Уалиханова, 8,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площадь, село Бозайгыр, улица Бейбитшилик, 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Бозайгыр, от объекта индивидуального предпринимателя "Лисман" до площади перед обелиском "Павшим героям в Великой Отечественной войне", по улице Бейбитшилик, 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площадь, село Новоселовка, улица Абая, 20,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собраний: село Новоселовка, от переулка Джамбула Джабаева до площади перед обелиском "Никто не забыт, ничто не забыто", по улице Абая, 20,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площадь, село Пригородное, улица Целинная, 16,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собраний: село Пригородное, от улицы Луговая до центральной площади, по улице Целинная, 16, норма предельной заполняемости 30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Шортандинского районного маслихата Акмолинской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7С-22/4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Шортандинского района в день проведения мирных собраний.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С-72/2</w:t>
            </w:r>
          </w:p>
        </w:tc>
      </w:tr>
    </w:tbl>
    <w:bookmarkStart w:name="z1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Шортандинском районе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Шортандинского районного маслихата Акмолинской области от 13.01.2022 </w:t>
      </w:r>
      <w:r>
        <w:rPr>
          <w:rFonts w:ascii="Times New Roman"/>
          <w:b w:val="false"/>
          <w:i w:val="false"/>
          <w:color w:val="ff0000"/>
          <w:sz w:val="28"/>
        </w:rPr>
        <w:t>№ 7С-19/2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Шортандинского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