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0fac" w14:textId="ce90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2020 года № 466/70-6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 ноября 2021 года № 78/15-7. Зарегистрировано в Министерстве юстиции Республики Казахстан 12 ноября 2021 года № 25125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районном бюджете на 2021-2023 годы" от 25 декабря 2020 года № 466/70-6 (зарегистрировано в Реестре государственной регистрации нормативных правовых актов под № 8290)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32 550 091,9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3 087 870,3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101 964,7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702 601,0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28 657 655,9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33 285 853,1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484 777,0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612 893,0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128 116,0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178 207,0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-1 398 745,2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1 398 745,2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1 612 893,0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353 191,4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139 043,6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78/15-7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466/70-6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41"/>
        <w:gridCol w:w="542"/>
        <w:gridCol w:w="6977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32 550 091,9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3 087 870,3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79 726,3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79 726,3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2 064 480,0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2 064 480,0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840 034,0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840 034,0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79 754,0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101 964,7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10 530,7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10 369,7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80 197,0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80 197,0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702 601,0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196 205,7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196 205,7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506 395,3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465 599,8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40 795,5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28 657 655,9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12 241,9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12 241,9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28 645 414,0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28 645 414,0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3"/>
        <w:gridCol w:w="1103"/>
        <w:gridCol w:w="6004"/>
        <w:gridCol w:w="32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33 285 853,1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662 288,8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36 691,2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190 305,0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184 305,0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417 461,8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222 673,6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3 077,2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190 119,0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17 164,2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17 164,2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52 950,2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52 950,2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16 303,2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659 448,2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659 448,2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31 084,7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116 633,1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69 363,8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26 982,6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4 765 501,1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80 051,5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80 051,5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3 623 633,2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1 036 309,0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1 131 296,5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1 456 027,7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1 061 816,4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36 449,2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71 476,4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51 909,3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15 544,8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386 434,7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558 826,7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472 133,9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13 993,1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390 233,0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52 211,8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61 887,0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27 904,0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20 073,0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22 304,8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14 327,8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2 464 022,7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2 322 012,7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205 801,0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2 116 211,7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142 010,0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142 010,0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104 089,3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43 909,4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43 909,4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25 248,1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25 248,1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34 931,8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28 746,6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6 185,2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148 215,4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68 151,7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68 151,7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80 063,7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31 358,0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29 855,7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6 645 378,0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6 645 378,0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18 073,3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284 246,0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60 912,0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6 238 670,7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43 476,0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7 239 765,4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451 913,0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451 913,0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42 838,6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42 838,6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632 388,8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632 388,8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5 071 053,0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801 800,0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4 269 253,0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1 007 965,0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987 965,0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346 273,1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346 273,1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346 273,1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9 639 094,2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9 639 094,2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1 110 958,5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8 371 717,0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6 418,7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484 777,0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612 893,0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178 207,0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178 207,0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178 207,0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50 315,0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50 315,0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127 892,0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127 892,0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-1 398 745,2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1 398 745,2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1 612 893,0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1 612 893,0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1 612 893,0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1 612 893,0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353 191,4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353 191,4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353 191,4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128 116,0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5 075,4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139 043,6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139 043,6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