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a9ec" w14:textId="512a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Целиноградскому району</w:t>
      </w:r>
    </w:p>
    <w:p>
      <w:pPr>
        <w:spacing w:after="0"/>
        <w:ind w:left="0"/>
        <w:jc w:val="both"/>
      </w:pPr>
      <w:r>
        <w:rPr>
          <w:rFonts w:ascii="Times New Roman"/>
          <w:b w:val="false"/>
          <w:i w:val="false"/>
          <w:color w:val="000000"/>
          <w:sz w:val="28"/>
        </w:rPr>
        <w:t>Решение акима Целиноградского района Акмолинской области от 18 июня 2021 года № 5. Зарегистрировано в Министерстве юстиции Республики Казахстан 7 июля 2021 года № 23297.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правовых актах"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Целиноградскому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Целиноградского района "Об образовании избирательных участков по Целиноградскому району" от 11 июня 2020 года № 3 (зарегистрировано в Реестре государственной регистрации нормативных правовых актов № 7892).</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Целиноградского района Оспанова С.Б.</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Целиноградского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Аким Целиноградского</w:t>
            </w:r>
            <w:r>
              <w:br/>
            </w:r>
            <w:r>
              <w:rPr>
                <w:rFonts w:ascii="Times New Roman"/>
                <w:b w:val="false"/>
                <w:i w:val="false"/>
                <w:color w:val="000000"/>
                <w:sz w:val="20"/>
              </w:rPr>
              <w:t>района от 18 июня</w:t>
            </w:r>
            <w:r>
              <w:br/>
            </w:r>
            <w:r>
              <w:rPr>
                <w:rFonts w:ascii="Times New Roman"/>
                <w:b w:val="false"/>
                <w:i w:val="false"/>
                <w:color w:val="000000"/>
                <w:sz w:val="20"/>
              </w:rPr>
              <w:t>2021 года № 5</w:t>
            </w:r>
          </w:p>
        </w:tc>
      </w:tr>
    </w:tbl>
    <w:bookmarkStart w:name="z7" w:id="5"/>
    <w:p>
      <w:pPr>
        <w:spacing w:after="0"/>
        <w:ind w:left="0"/>
        <w:jc w:val="left"/>
      </w:pPr>
      <w:r>
        <w:rPr>
          <w:rFonts w:ascii="Times New Roman"/>
          <w:b/>
          <w:i w:val="false"/>
          <w:color w:val="000000"/>
        </w:rPr>
        <w:t xml:space="preserve"> Избирательные участки по Целиноградскому району</w:t>
      </w:r>
    </w:p>
    <w:bookmarkEnd w:id="5"/>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Целиноградского района Акмолинской области от 02.12.2021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25.07.2022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639</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Местонахождение: </w:t>
            </w:r>
            <w:r>
              <w:rPr>
                <w:rFonts w:ascii="Times New Roman"/>
                <w:b/>
                <w:i w:val="false"/>
                <w:color w:val="000000"/>
                <w:sz w:val="20"/>
              </w:rPr>
              <w:t>Акмолинская</w:t>
            </w:r>
            <w:r>
              <w:rPr>
                <w:rFonts w:ascii="Times New Roman"/>
                <w:b/>
                <w:i w:val="false"/>
                <w:color w:val="000000"/>
                <w:sz w:val="20"/>
              </w:rPr>
              <w:t xml:space="preserve"> область, Целиноградский район, село </w:t>
            </w:r>
            <w:r>
              <w:rPr>
                <w:rFonts w:ascii="Times New Roman"/>
                <w:b/>
                <w:i w:val="false"/>
                <w:color w:val="000000"/>
                <w:sz w:val="20"/>
              </w:rPr>
              <w:t>Акмол</w:t>
            </w:r>
            <w:r>
              <w:rPr>
                <w:rFonts w:ascii="Times New Roman"/>
                <w:b/>
                <w:i w:val="false"/>
                <w:color w:val="000000"/>
                <w:sz w:val="20"/>
              </w:rPr>
              <w:t>, улица Гагарина, 12, здание государственного коммунального казенного предприятия "Районный дом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Границы: Микрорайон Черемушки 1, 2, 3, 4, 5, 6, 7, 8, улица Черемушки –5а, 9, 9а, 10, 11, 12, 13, 14, 15, 16, 17, 18, 19, 20, 21, 23, 24, 24/1 25, 26; улица </w:t>
            </w:r>
            <w:r>
              <w:rPr>
                <w:rFonts w:ascii="Times New Roman"/>
                <w:b/>
                <w:i w:val="false"/>
                <w:color w:val="000000"/>
                <w:sz w:val="20"/>
              </w:rPr>
              <w:t>Коскопа</w:t>
            </w:r>
            <w:r>
              <w:rPr>
                <w:rFonts w:ascii="Times New Roman"/>
                <w:b/>
                <w:i w:val="false"/>
                <w:color w:val="000000"/>
                <w:sz w:val="20"/>
              </w:rPr>
              <w:t xml:space="preserve"> – 1, 2, 3, 4, 5, 6, 7, 8, 9, 10, 11, 12, 13, 14, 15, 16, 17, 18, 19, 20, 21, 22, 23, 24, 25, 26, 28, 29; улица Жана </w:t>
            </w:r>
            <w:r>
              <w:rPr>
                <w:rFonts w:ascii="Times New Roman"/>
                <w:b/>
                <w:i w:val="false"/>
                <w:color w:val="000000"/>
                <w:sz w:val="20"/>
              </w:rPr>
              <w:t>жол</w:t>
            </w:r>
            <w:r>
              <w:rPr>
                <w:rFonts w:ascii="Times New Roman"/>
                <w:b/>
                <w:i w:val="false"/>
                <w:color w:val="000000"/>
                <w:sz w:val="20"/>
              </w:rPr>
              <w:t xml:space="preserve"> – 1, 2, 3, 4, 5, 6, 7, 8, 9, 10, 11, 12, 13, 14, 15, 16, 17, 18, 19, 20, 20А, 22, 24, 27, 28, 29, 31, 32, 33, 35, 35А, 37, 39, 39/1; улица Элеваторная – 1, 2, 2А, 3/1, 3/2, 4, 5, 5А, 5Б, 6, 6А, 7, 7/1, 7/2, 8, 9, 10, 11, 13, 13А, 14, 15, 16, 17, 18; улица Капана Мухамеджанова – 1, 3, 5, 7, 9, 11, 13, 15, 17, 19; улица </w:t>
            </w:r>
            <w:r>
              <w:rPr>
                <w:rFonts w:ascii="Times New Roman"/>
                <w:b/>
                <w:i w:val="false"/>
                <w:color w:val="000000"/>
                <w:sz w:val="20"/>
              </w:rPr>
              <w:t>Беимбета</w:t>
            </w:r>
            <w:r>
              <w:rPr>
                <w:rFonts w:ascii="Times New Roman"/>
                <w:b w:val="false"/>
                <w:i w:val="false"/>
                <w:color w:val="000000"/>
                <w:sz w:val="20"/>
              </w:rPr>
              <w:t xml:space="preserve"> </w:t>
            </w:r>
            <w:r>
              <w:rPr>
                <w:rFonts w:ascii="Times New Roman"/>
                <w:b/>
                <w:i w:val="false"/>
                <w:color w:val="000000"/>
                <w:sz w:val="20"/>
              </w:rPr>
              <w:t>Майлина</w:t>
            </w:r>
            <w:r>
              <w:rPr>
                <w:rFonts w:ascii="Times New Roman"/>
                <w:b/>
                <w:i w:val="false"/>
                <w:color w:val="000000"/>
                <w:sz w:val="20"/>
              </w:rPr>
              <w:t xml:space="preserve"> – 2, 4, 6, 8, 10, 12, 14, 16, 18, 20, 22, 24; улица </w:t>
            </w:r>
            <w:r>
              <w:rPr>
                <w:rFonts w:ascii="Times New Roman"/>
                <w:b/>
                <w:i w:val="false"/>
                <w:color w:val="000000"/>
                <w:sz w:val="20"/>
              </w:rPr>
              <w:t>Шокана</w:t>
            </w:r>
            <w:r>
              <w:rPr>
                <w:rFonts w:ascii="Times New Roman"/>
                <w:b w:val="false"/>
                <w:i w:val="false"/>
                <w:color w:val="000000"/>
                <w:sz w:val="20"/>
              </w:rPr>
              <w:t xml:space="preserve"> </w:t>
            </w:r>
            <w:r>
              <w:rPr>
                <w:rFonts w:ascii="Times New Roman"/>
                <w:b/>
                <w:i w:val="false"/>
                <w:color w:val="000000"/>
                <w:sz w:val="20"/>
              </w:rPr>
              <w:t>Уалиханова</w:t>
            </w:r>
            <w:r>
              <w:rPr>
                <w:rFonts w:ascii="Times New Roman"/>
                <w:b/>
                <w:i w:val="false"/>
                <w:color w:val="000000"/>
                <w:sz w:val="20"/>
              </w:rPr>
              <w:t xml:space="preserve"> – 2, 4, 6, 8, 10, 12, 14, 16, 18, 20; улица Ильяса </w:t>
            </w:r>
            <w:r>
              <w:rPr>
                <w:rFonts w:ascii="Times New Roman"/>
                <w:b/>
                <w:i w:val="false"/>
                <w:color w:val="000000"/>
                <w:sz w:val="20"/>
              </w:rPr>
              <w:t>Есенберлина</w:t>
            </w:r>
            <w:r>
              <w:rPr>
                <w:rFonts w:ascii="Times New Roman"/>
                <w:b/>
                <w:i w:val="false"/>
                <w:color w:val="000000"/>
                <w:sz w:val="20"/>
              </w:rPr>
              <w:t xml:space="preserve"> – 1, 2, 3, 4, 5, 6, 7, 8, 9, 10, 11, 12, 13, 14, 15, 16, 17, 18, 19, 20, 22; улица </w:t>
            </w:r>
            <w:r>
              <w:rPr>
                <w:rFonts w:ascii="Times New Roman"/>
                <w:b/>
                <w:i w:val="false"/>
                <w:color w:val="000000"/>
                <w:sz w:val="20"/>
              </w:rPr>
              <w:t>Сакена</w:t>
            </w:r>
            <w:r>
              <w:rPr>
                <w:rFonts w:ascii="Times New Roman"/>
                <w:b/>
                <w:i w:val="false"/>
                <w:color w:val="000000"/>
                <w:sz w:val="20"/>
              </w:rPr>
              <w:t xml:space="preserve"> Сейфуллина – 2, 3, 4, 5, 6, 7, 8, 9, 10, 11, 12, 13, 14, 15, 16, 17, 18, 19, 20, 21, 22, 23, 24, 25, 26, 27; улица Ильяса </w:t>
            </w:r>
            <w:r>
              <w:rPr>
                <w:rFonts w:ascii="Times New Roman"/>
                <w:b/>
                <w:i w:val="false"/>
                <w:color w:val="000000"/>
                <w:sz w:val="20"/>
              </w:rPr>
              <w:t>Жансугурова</w:t>
            </w:r>
            <w:r>
              <w:rPr>
                <w:rFonts w:ascii="Times New Roman"/>
                <w:b/>
                <w:i w:val="false"/>
                <w:color w:val="000000"/>
                <w:sz w:val="20"/>
              </w:rPr>
              <w:t xml:space="preserve"> – 1, 2, 3, 4, 5, 6, 7, 8, 9, 10, 11, 12, 13, 14, 15, 16, 17, 18, 19, 20, 22, 24, 27, 28, 29, 30, 31, 32; улица Наурыз – 1, 2, 3, 4, 5, 6, 7, 8, 9, 10, 11, 12, 13, 14, 15, 16, 17, 18, 19, 20, 22, 24, 27, 28, 29, 30, 31, 32; улица Малика Габдуллина – 1, 2, 3, 4, 5, 6, 7, 8, 9, 10, 11, 12, 13, 14, 15, 16, 17, 18, 19, 20, 22, 24, 27, 28, 29, 30, 31, 32; улица </w:t>
            </w:r>
            <w:r>
              <w:rPr>
                <w:rFonts w:ascii="Times New Roman"/>
                <w:b/>
                <w:i w:val="false"/>
                <w:color w:val="000000"/>
                <w:sz w:val="20"/>
              </w:rPr>
              <w:t>Сабита</w:t>
            </w:r>
            <w:r>
              <w:rPr>
                <w:rFonts w:ascii="Times New Roman"/>
                <w:b/>
                <w:i w:val="false"/>
                <w:color w:val="000000"/>
                <w:sz w:val="20"/>
              </w:rPr>
              <w:t xml:space="preserve"> Муканова – 2, 4, 6, 8, 10, 12, 14, 16, 18, 20, 22, 24, 26, 28, 30, 31; улица Людмилы Руслановой – 3, 5, 7, 9, 11,13, 15, 17, 19, 27, 29; улица </w:t>
            </w:r>
            <w:r>
              <w:rPr>
                <w:rFonts w:ascii="Times New Roman"/>
                <w:b/>
                <w:i w:val="false"/>
                <w:color w:val="000000"/>
                <w:sz w:val="20"/>
              </w:rPr>
              <w:t>Жети</w:t>
            </w:r>
            <w:r>
              <w:rPr>
                <w:rFonts w:ascii="Times New Roman"/>
                <w:b w:val="false"/>
                <w:i w:val="false"/>
                <w:color w:val="000000"/>
                <w:sz w:val="20"/>
              </w:rPr>
              <w:t xml:space="preserve"> </w:t>
            </w:r>
            <w:r>
              <w:rPr>
                <w:rFonts w:ascii="Times New Roman"/>
                <w:b/>
                <w:i w:val="false"/>
                <w:color w:val="000000"/>
                <w:sz w:val="20"/>
              </w:rPr>
              <w:t>жаргы</w:t>
            </w:r>
            <w:r>
              <w:rPr>
                <w:rFonts w:ascii="Times New Roman"/>
                <w:b/>
                <w:i w:val="false"/>
                <w:color w:val="000000"/>
                <w:sz w:val="20"/>
              </w:rPr>
              <w:t xml:space="preserve"> – 18; улица </w:t>
            </w:r>
            <w:r>
              <w:rPr>
                <w:rFonts w:ascii="Times New Roman"/>
                <w:b/>
                <w:i w:val="false"/>
                <w:color w:val="000000"/>
                <w:sz w:val="20"/>
              </w:rPr>
              <w:t>Миржакып</w:t>
            </w:r>
            <w:r>
              <w:rPr>
                <w:rFonts w:ascii="Times New Roman"/>
                <w:b w:val="false"/>
                <w:i w:val="false"/>
                <w:color w:val="000000"/>
                <w:sz w:val="20"/>
              </w:rPr>
              <w:t xml:space="preserve"> </w:t>
            </w:r>
            <w:r>
              <w:rPr>
                <w:rFonts w:ascii="Times New Roman"/>
                <w:b/>
                <w:i w:val="false"/>
                <w:color w:val="000000"/>
                <w:sz w:val="20"/>
              </w:rPr>
              <w:t>Дулатулы</w:t>
            </w:r>
            <w:r>
              <w:rPr>
                <w:rFonts w:ascii="Times New Roman"/>
                <w:b/>
                <w:i w:val="false"/>
                <w:color w:val="000000"/>
                <w:sz w:val="20"/>
              </w:rPr>
              <w:t xml:space="preserve"> – 2, 3, 4, 5; улица Ивана Шарфа – 1, 2, 3, 4, 5, 6, 7, 8, 9, 10, 11, 12, 13, 14, 15, 16, 17, 18, 24; улица ИПС – 1, 3, 4, 5, 6; улица Линейная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улица Гагарина, 1, здание коммунального государственного учреждения "Общеобразовательная школа села Акмол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Гагарина – 1, 3, 4, 5, 6, 7, 8, 9, 10, 11, 13, 15; улица Шайкена Исенова – 1, 2, 3, 4, 5, 6, 7, 8, 9, 10, 11, 12, 13, 14, 15, 16, 17, 18, 19, 20, 21, 22, 23, 24, 25, 26, 27, 28, 29, 30, 31, 32, 33, 34, 35, 36, 37, 38, 40, 41, 42, 43, 44, 45, 46, 47, 48, 49, 50, 51, 52, 53, 54, 55, 56, 57, 58, 59, 60, 61, 62, 63, 64, 65, 66, 67, 68, 69, 70, 71, 72, 74, 76, 78, 82, 84, 86,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641</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Отемис, улица Отемис, 26, здание коммунального государственного учреждения "Общеобразовательная школа села Отемис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Отемис.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642</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Нуресиль, улица Кажымукана, 2 А, здание сельского клуба.</w:t>
            </w:r>
          </w:p>
          <w:p>
            <w:pPr>
              <w:spacing w:after="20"/>
              <w:ind w:left="20"/>
              <w:jc w:val="both"/>
            </w:pPr>
            <w:r>
              <w:rPr>
                <w:rFonts w:ascii="Times New Roman"/>
                <w:b w:val="false"/>
                <w:i w:val="false"/>
                <w:color w:val="000000"/>
                <w:sz w:val="20"/>
              </w:rPr>
              <w:t>
Границы: село Нуресиль.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643</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Раздольное, улица Алтынсарина, 27, здание коммунального государственного учреждения "Начальная школа села Раздольное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Раздольное.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644</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Жана Жайнак, улица Теректи, 20, здание коммунального государственного учреждения "Общеобразовательная школа села Жана Жайнак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Жана Жайнак.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645</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Кабанбай батыра, улица Бирлик, 1А, здание сельского клуба.</w:t>
            </w:r>
          </w:p>
          <w:p>
            <w:pPr>
              <w:spacing w:after="20"/>
              <w:ind w:left="20"/>
              <w:jc w:val="both"/>
            </w:pPr>
            <w:r>
              <w:rPr>
                <w:rFonts w:ascii="Times New Roman"/>
                <w:b w:val="false"/>
                <w:i w:val="false"/>
                <w:color w:val="000000"/>
                <w:sz w:val="20"/>
              </w:rPr>
              <w:t>
Границы: улица Бытыгай – 1, 2, 2А, 3, 4, 5, 6, 6А, 7, 8, 8А, 9, 10, 10А, 11, 12, 13, 14, 15, 16, 17, 18, 20, 22, 24, 26; улица Первая – 1, 2, 3, 4, 5, 6, 7, 8, 9, 10, 12, 13, 14, 15, 16, 17, 18, 19, 20, 21, 22, 23, 24, 25, 26, 27, 28, 29, 30, 32, 34; улица Вторая – 1, 2, 3, 4, 5, 6, 7, 8, 9, 10, 11, 12, 13, 14, 15, 16, 17, 18, 19, 20, 21, 22, 23, 24, 25, 26, 27, 28, 29, 30, 31, 33; улица Третья – 1, 2, 3, 4, 5, 6, 7, 8, 9, 10, 11, 12, 13, 14, 15, 16, 17, 18, 19, 20, 21, 22, 23, 24, 25, 26, 27; улица Четвертая – 1, 2, 3, 4, 5, 6, 7, 8, 9, 10, 11, 12, 13, 14, 15, 16, 17, 18, 19, 20, 21, 22, 23, 24, 25; улица Жастар – 1, 2/1, 2/2, 3, 4/1, 4/2, 5, 6, 7, 8, 9/1, 9/2, 10, 11, 12, 13, 14, 15, 16/1, 16/2, 17/1, 17/2, 18/1, 18/2, 19, 20, 21, 22, 23, 24, 25, 26, 27, 29, 31, 33, 35, 37, 39, 41, 43, 45, 47, 49, 51, 53, 55, 57, 59, 61; микрорайон Жастар – 1, 2, 3, 4, 5, 6, 7, 8, 9, 10, 11, 12, 13, 14, 15, 16, 17, 18, 19, 20, 21, 22, 23, 24, 25, 26, 27, 28, 29, 30, 31, 32, 33, 34, 35; улица Джамбула – 1/1, 1/2, 2/1, 2/2, 2/3, 2/4, 3/1, 3/2, 3/3, 4/1, 4/2, 4/3, 4/4, 4/5, 4/6, 4/7, 4/8, 4/9, 4/10, 4/11, 4/12, 5/1, 5/2, 6/1, 6/2, 6/3, 6/4, 7, 8/1, 8/2, 9/1, 9/2, 10/1, 10/2, 10А/1, 10А/2, 11, 12/1, 12/2, 12/3, 13, 14/1, 14/2, 15, 16/1, 16/2, 17, 18/1, 18/2, 18/3, 18/4, 19, 20/1, 20/2, 20/3, 21, 22/1, 22/2, 23, 24/1, 24/2, 26/1, 26/2, 28, 30, 32, 34, 36/1, 36/2, 29, 31, 33, 35, 37, 39/1, 39/2; улица Энергетиктер – 1/1, 1/2, 2/1, 2/2, 3/1, 3/2, 4/1, 4/2, 5/1, 5/2, 6, 7/1, 7/2, 8, 9, 10, 11, 12, 13, 14, 15, 16, 17, 18, 19, 22, 23, 24, 25; улица Тауелсиздик – 1, 2, 3, 4, 5, 6, 7, 8, 9, 10, 12/1 ,12/2, 14, 16, 18, 20, 22/1, 22/2, 24, 26, 28, 30, 32, 34; улица Жагалау – 2, 3, 4, 5, 6, 7/1, 7/2, 8, 9, 10, 11, 12, 13, 14; улица Майбалык – 1, 1А, 2, 3, 3А, 4, 5, 5А, 6, 7, 8, 9, 10/1, 10/2, 11, 12/1, 12/2, 13, 14, 15/1, 15/2, 16, 17, 18, 19/1, 19/2, 20, 21, 22/1, 22/2, 23, 24/1, 24/2, 26/1, 26/2; улица Борлыкол – 1, 2, 2А, 3, 4, 5, 6/1, 6/2, 7/1, 7/2, 8/1, 8/2, 9/1, 9/2, 10/1, 10/2, 11/1, 11/2, 12/1, 12/2, 13/1, 13/2, 14/1, 14/2, 15/1, 15/2, 16/1, 16/2, 17/1, 17/2, 18/1, 18/2, 19/1, 19/2, 20/1, 20/2, 21/1, 21/2, 22/1, 22/2, 23/1, 23/2, 24/1, 24/2, 25/1, 25/2, 27/1, 27/2, 29/1, 29/2, 31/1, 31/2, 33/1, 33/2, 35/1, 35/2, 37/1, 37/2, 39/1, 39/2, 41/1, 41/2, 43, 45; улица Уш тас – 1/1, 1/2, 2/1, 2/2, 2/3, 2/4, 3/1, 3/2, 4/1, 4/2, 4/3, 5/1, 5/2, 6/1, 6/2, 6/3, 7/1, 7/2, 8/1, 8/2, 9/1, 9/2, 10/1, 10/2, 11/1, 11/2, 12/1, 12/2, 13/1, 13/2, 14/1, 14/2, 15/1, 15/2, 16/1, 16/2, 17/1, 17/2, 18/1, 18/2, 19, 20, 21, 22, 23, 24/1, 24/2, 24/3, 24/4; улица Ынтымак – 1/1, 1/2, 1/3, 1/4, 1/5, 1/6, 1/7, 1/8, 1/9, 1/10, 1/11, 1/12, 1/13, 1/14, 1/15, 1/16, 2/1, 2/2, 2/3, 2/4, 2/5, 2/6, 2/7, 2/8, 2/9, 2/10, 2/11, 2/12, 2/13, 2/14, 2/15, 2/16, 3/1, 3/2, 3/3, 3/4, 3/5, 3/6, 3/7, 3/8, 4/1, 4/2, 4/2, 4/4, 5/1, 5/2, 5/4, 5/5, 5/6, 5/7, 5/8, 5/9, 5/10, 5/11, 5/13, 5/14, 5/15, 5/16, 6/1, 6/2, 6/3, 6/4, 6/5, 6/6, 6/7, 6/9, 6/10, 6/11, 6/12, 7/1, 7/2, 8/1, 8/2, 9/1, 9/2, 10/1, 10/2, 11/1, 11/2,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646</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Кызылжар, улица Бейбитшилик, 21, здание коммунального государственного учреждения "Общеобразовательная школа села Кызылжар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Кызылжар.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647</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Сарыадыр, улица Орталық, 10, здание товарищества с ограниченной ответственностью "Нура".</w:t>
            </w:r>
          </w:p>
          <w:p>
            <w:pPr>
              <w:spacing w:after="20"/>
              <w:ind w:left="20"/>
              <w:jc w:val="both"/>
            </w:pPr>
            <w:r>
              <w:rPr>
                <w:rFonts w:ascii="Times New Roman"/>
                <w:b w:val="false"/>
                <w:i w:val="false"/>
                <w:color w:val="000000"/>
                <w:sz w:val="20"/>
              </w:rPr>
              <w:t>
Границы: село Сарыадыр.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648</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Нура, улица Орталық, 14, здание товарищества с ограниченной ответственностью "Нура".</w:t>
            </w:r>
          </w:p>
          <w:p>
            <w:pPr>
              <w:spacing w:after="20"/>
              <w:ind w:left="20"/>
              <w:jc w:val="both"/>
            </w:pPr>
            <w:r>
              <w:rPr>
                <w:rFonts w:ascii="Times New Roman"/>
                <w:b w:val="false"/>
                <w:i w:val="false"/>
                <w:color w:val="000000"/>
                <w:sz w:val="20"/>
              </w:rPr>
              <w:t>
Границы: село Нура.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649</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Караоткель, улица Богенбай батыра, 2а, здание коммунального государственного учреждения "IT школа-лицей села Караоткель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Мұқағали Мақатаев – 1, 2, 3, 4, 5, 6, 7, 8, 9, 10, 11, 12, 13, 14, 15, 16, 17, 18, 19; улица Амре Кашаубаев – 1, 2, 3, 4, 5, 6, 7, 8, 9, 10, 11; улица Магжана Жумабаева – 1, 2, 3, 4, 5, 6, 7, 8, 9, 10, 11, 12, 13, 14, 15, 16, 17, 18, 19, 20, 21, 22, 23, 24, 25, 26, 27, 28, 29, 30, 31, 32, 33, 34, 35, 36, 37, 38, 39, 40, 41, 42, 43, 44, 45, 46, 47, 48, 49, 50, 51, 52, 53, 54, 55, 56, 57, 58; улица Абая Кунанбаева – 1, 2, 3, 4, 5, 6, 7, 8, 9, 10, 11, 12, 13, 14, 15, 16, 17, 18, 19, 20, 21, 22, 23, 24, 25, 26, 27, 28, 29, 30, 31, 32, 33, 34, 35, 36. улица Хамит Ергалиев – 1, 2, 3, 4, 5, 6, 7, 8, 9, 10, 11, 12, 13, 14, 15, 16, 17, 18, 19, 20, 21, 22, 23, 24, 25, 26, 27; улица Кабанбай батыра – 1, 2, 3, 4, 5, 6, 7, 8, 9, 10, 11, 12, 13, 14, 15, 16, 17, 18; улица Богенбай батыра – 1, 2, 3, 4, 5, 6, 7, 8, 9, 10, 11, 12, 13, 14, 15, 16, 17, 18, 19, 20, 21, 22, 23, 24, 25, 26, 27, 28, 29, 30, 31, 32, 33, 34, 35, 36, 37, 38; улица Талдыколь – 1, 2, 3, 4, 5, 6, 7, 8, 9, 10, 11, 12, 13, 14, 15, 16, 17, 18, 19, 20, 21, 22, 23, 24, 25, 26, 27, 28, 29, 30, 31, 32, 33, 34, 35, 36; улица Женис – 1, 2, 3, 4, 5, 6, 7, 8, 9, 10, 11, 12, 13, 14, 15, 16, 17, 18, 19, 20, 21, 22, 23, 24, 25, 26, 27, 28, 29, 30, 31, 32, 33, 34, 35, 36; улица Кенесары хана – 1, 2, 3, 4, 5, 6, 7, 8, 9, 10, 11, 12, 13, 14, 15, 16, 17, 18, 19, 20, 21, 22, 23, 24, 25, 26, 27, 28, 29, 30, 31, 32, 33, 34, 35, 36, 37, 38, 39, 40, 41, 42, 43, 44, 45, 46, 47, 48, 49, 50, 51, 52; улица Бухар жырау – 1, 2, 3, 4, 5, 6, 7, 8, 9, 10, 11, 12, 13, 14, 15, 16, 17, 18, 19, 20, 21, 22, 23, 24, 25, 26, 27, 28, 29, 30, 31, 32, 33, 34, 35, 36, 37, 38, 39, 40, 41, 42, 43, 44, 45, 46, 47, 48, 49, 50, 51, 52, 53, 54, 55, 56, 57, 58, 59, 60, 61, 62, 63, 64, 65, 66, 67, 68, 69, 70, 71, 72; улица Мустафа Шокая – 1, 2, 3, 4, 5, 6, 7, 8, 9, 10, 11, 12, 13, 14, 15, 16, 17, 18, 19, 20, 21, 22, 23, 24, 25, 26, 27, 28, 29, 30, 31, 32, 33, 34, 35, 36, 37, 38, 39, 40, 41, 42, 43, 44, 45, 46, 47, 48, 49, 50, 51, 52, 53, 54, 55, 56, 57, 58, 59, 60, 61, 62, 63, 64, 65, 66, 67, 68, 69, 70, 71, 72, 73, 74, 75, 76, 77, 78, 79, 80; улица Кемаль Акишева – 1, 2, 3, 4, 5, 6, 7, 8, 9, 10, 11, 12, 13, 14, 15, 16, 17, 18, 19, 20, 21, 22, 23, 24, 25, 26, 27, 28, 29, 30, 31, 32, 33, 34, 35, 36, 37, 38, 39, 40, 41, 42, 43, 44, 45, 46, 47, 48, 49, 50, 51, 52, 53, 54, 55, 56, 57, 58, 59, 60, 61, 62, 63, 64, 65, 66, 67, 68, 69, 70, 71, 72, 73, 74, 75, 76, 77, 78, 79, 80; улица Ильяса Жансугурова – 1, 2, 3, 4, 5, 6, 7, 8, 9, 10, 11, 12, 13, 14, 15, 16, 17, 18, 19, 20, 21, 22, 23, 24, 25, 26, 27, 28, 29, 30, 31, 32, 33, 34, 35, 36, 37, 38, 39, 40, 41, 42, 43, 44, 45, 46, 47, 48, 49, 50, 51, 52, 53, 54, 55, 56, 57, 58, 59, 60, 61, 62, 63, 64, 65, 66, 67, 68, 69, 70, 71, 72, 73, 74, 75, 76, 77, 78, 79, 80, 81; улица Сарыарка – 1, 2, 3, 4, 5, 6, 7, 8, 9, 10, 11, 12, 13, 14, 15, 16, 17, 18, 19, 20, 21, 22, 23, 24, 25, 26, 27, 28, 29, 30, 31, 32, 33, 34, 35, 36, 37, 38, 39, 40, 41, 42, 43, 44, 45, 46, 47, 48, 49, 50, 51, 52, 53, 54, 55, 56, 57, 58; улица Алии Молдагуловой – 1, 2, 3, 4, 5, 6, 7, 8, 9, 10, 11, 12, 13, 14, 15, 16, 17, 18, 19, 20, 21, 22, 23, 24, 25, 26, 27,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Караоткель, улица Қожа Ахмет Йассауи, 9Б, здание коммунального государственного учреждения "Общеобразовательная школа № 1 села Караоткель отдела образования по Целиноградскому району управления образования Акмолинской области". Границы: улица Абилхан Кастеев – 1, 2, 3, 4, 5, 6, 7, 8, 9, 10, 11, 12, 13, 14, 15, 16, 17, 18, 19, 20, 21, 22, 23, 24, 25, 26, 27, 28, 29, 30, 31, 32, 33, 34, 35, 36. улица Атан батыр – 1, 2, 3, 4, 5, 6, 7, 8, 9, 10, 11, 12, 13, 14, 15, 16, 17, 18, 19, 20, 21, 22, 23, 24, 25; улица Айша биби – 1, 2, 3, 4, 5, 6, 7, 8, 9, 10, 11, 12, 13, 14, 15, 16, 17, 18, 19, 20, 21, 22, 23, 24, 25, 26, 27, 28, 29, 30, 31, 32, 33, 34, 35, 36, 37, 38, 39, 40, 41, 42, 43; улица Есиль – 1, 2, 3, 4, 5, 6, 7, 8, 9, 10, 11, 12, 13, 14, 15, 16, 17, 18, 19, 20, 21, 22, 23, 24, 25, 26; улица Астана – 1, 2, 3, 4, 5, 6, 7, 8, 9, 10, 11, 12, 13, 14, 15, 16, 17, 18, 19, 20, 21, 22, 23, 24, 25; улица Каукен Кенжетайулы – 1, 2, 3, 4, 5, 6, 7, 8, 9, 10, 11, 12, 13, 14, 15, 16, 17, 18, 19, 20, 21, 22, 23, 24, 25, 26, 27, 28, 29, 30, 31, 32, 33, 34, 35, 36, 37, 38, 39, 40, 41; улица Куляш Байсейтова – 1, 2, 3, 4, 5, 6, 7, 8, 9, 10, 11, 12, 13, 14, 15, 16, 17, 18, 19, 20, 21, 22, 23, 24, 25, 26, 27, 28, 29, 30, 31, 32, 33, 34, 35, 36, 37, 38, 39, 40, 41, 42, 43, 44, 45, 46, 47, 48; улица Ертис – 1, 2, 3, 4, 5, 6, 7, 8, 9, 10, 11, 12, 13, 14, 15, 16, 17, 18, 19, 20, 21, 22, 23, 24, 25, 26; улица Даулеткерей Шигайулы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улица Динмухаммед Кунаев – 1, 2, 3, 4, 5, 6, 7, 8, 9, 10, 11, 12, 13, 14, 15, 16, 17, 18, 19, 20, 21, 22, 23, 24, 25, 26; улица Шакен Айманов – 1, 2, 3, 4, 5, 6, 7, 8, 9, 10, 11, 12, 13, 14, 15, 16; улица Султанмахмут Торайгыров – 1, 2, 3, 4, 5, 6, 7, 8, 9, 10, 11, 12, 13, 14, 15, 16, 17, 18, 19, 20, 21, 22, 23, 24, 25, 26, 27, 28, 29; улица Жусипбек Аймауытов – 1, 2, 3, 4, 5, 6, 7, 8, 9, 10, 11, 12, 13, 14, 15, 16, 17, 18, 19, 20, 21, 22, 23, 24, 25; улица Шакарим Кудайбердиев – 1, 2, 3, 4, 5, 6, 7, 8, 9, 10, 11, 12, 13, 14, 15, 16, 17, 18, 19, 20, 21, 22, 23, 24; улица Ильяс Есенберлин – 1, 2, 3, 4, 5, 6, 7, 8, 9, 10, 11, 12, 13, 14, 15, 16, 17, 18, 19, 20, 21, 22, 23, 24, 25, 26; улица Кызылжар – 1, 2, 3, 4, 5, 6, 7, 8, 9, 10, 11, 12, 13, 14, 15, 16, 17, 18, 19, 20, 21, 22; улица Абу Насыр Аль-Фараби – 1, 2, 3, 4, 5, 6, 7, 8, 9, 10, 11, 12, 13, 14, 15, 16, 17, 18, 19, 20, 21, 22, 23, 24, 25, 26; улица Беймбет Майлин – 1, 2, 3, 4, 5, 6, 7, 8, 9, 10, 11, 12, 13, 14, 15, 16, 17, 18, 19, 20, 21, 22, 23, 24, 25, 26, 27, 28, 29, 30, 31; улица Енбекши – 1, 2, 3, 4, 5, 6, 7, 8, 9, 10, 11, 12, 13, 14, 15, 16, 17, 18, 19, 20, 21, 22, 23, 24, 25, 26, 27, 28, 29, 30, 31, 32, 33, 34, 35, 36, 37, 38, 39; улица Курмангазы Сагирбайулы – 1, 2, 3, 4, 5, 6, 7, 8, 9, 10, 11, 12, 13, 14, 15, 16, 17, 18, 19, 20, 21, 22, 23, 24, 25, 26, 27, 28, 29, 30, 31, 32, 33, 34, 35, 36, 37, 38, 39, 40, 41, 42, 43, 44, 45, 46, 47, 48, 49, 50; улица Бауыржан Момышулы – 1, 2, 3, 4, 5, 6, 7, 8, 9, 10, 11, 12, 13, 14, 15, 16, 17, 18, 19; улица Дина Нурпеисова – 1, 2, 3, 4, 5, 6, 7, 8, 9, 10, 11, 12, 13; улица Тауелсиздик – 1, 2, 3, 4, 5, 6, 7, 8, 9, 10, 11, 12, 13, 14, 15, 16, 17, 18, 19, 20, 21, 22, 23, 24, 25, 26, 27, 28, 29, 30, 31, 32, 33, 34, 35, 36, 37, 38, 39, 40, 41, 42, 43, 44; улица Каныш Сатпаев – 1, 2, 3, 4, 5, 6, 7, 8, 9, 10, 11, 12, 13, 14, 15, 16, 17, 18, 19, 20, 21, 22, 23, 24, 25, 26, 27, 28, 29, 30, 31, 32, 33, 34, 35, 36, 37, 38, 39, 40, 41, 42; улица Алиби Жангелдин – 1, 2, 3, 4, 5, 6, 7, 8, 9, 10, 11, 12, 13, 14, 15, 16, 17, 18, 19, 20, 21, 22, 23, 24, 25, 26, 27, 28, 29, 30, 31, 32, 33, 34; улица Ағыбай батыр – 1, 2, 3, 4, 5, 6, 7, 8, 9, 10, 11, 12, 13, 14, 15, 16, 17, 18, 19, 20, 21, 22, 23, 24, 25, 26, 27, 28, 29, 30, 31, 32, 33, 34, 35, 36, 37, 38, 39, 40, 41, 42, 43, 44, 45; улица Баубек Булкышев – 1, 2, 3, 4, 5, 6, 7, 8, 9, 10, 11, 12, 13, 14, 15, 16, 17, 18, 19, 20, 21, 22, 23, 24, 25, 26, 27, 28, 29, 30, 31, 32, 33, 34, 35, 36, 37, 38; улица Естай – 1, 2, 3, 4, 5, 6, 7, 8, 9, 10, 11, 12, 13, 14, 15, 16, 17, 18, 19, 20, 21; улица Бәйтерек – 1, 2, 3, 4, 5, 6, 7, 8, 9, 10, 11, 12, 13, 14, 15, 16, 17, 18, 19, 20, 21, 22, 23; улица Евгений Брусиловский – 1, 2, 3, 4, 5, 6, 7, 8, 9, 10, 11, 12, 13, 14, 15, 16, 17, 18, 19, 20, 21, 22, 23, 24, 25, 26, 27, 28; улица Роза Бағланова – 1, 2, 3, 4, 5, 6, 7, 8, 9, 10, 11, 12, 13, 14, 15, 16, 17, 18, 19, 20, 21, 22, 23, 24, 25, 26, 27, 28, 29, 30, 31, 32, 33, 34, 35, 36, 37, 38; улица Әбілқайыр хан – 1, 2, 3, 4, 5, 6, 8, 9, 10, 11, 12, 13, 14, 15, 16, 17, 18, 19, 20, 21, 22, 23, 24, 25, 26, 27, 28, 29; улица Жагалау – 1, 2, 3, 4, 5, 6, 7, 8, 9, 10, 11, 12, 13, 14, 15, 16, 17, 18, 19, 20, 21, 22, 23, 24, 25, 26, 27, 28, 29, 30, 31, 32, 33, 34, 35, 36, 37, 38, 39, 40, 41, 42, 43, 44, 45, 46, 47, 48, 49, 50, 51, 52, 53, 54, 55, 56, 57, 58, 59, 60, 61, 62, 63, 64, 65, 66, 67, 68, 69, 70, 71, 72, 73, 74, 75, 76, 77, 78, 79, 80, 81, 82, 83, 84, 85, 86, 87, 88; улица Нура – 1, 2, 3, 4, 5, 6, 7, 8, 9, 10, 11, 12, 13, 14, 15, 16, 17, 18, 19, 20, 21, 22, 23, 24, 25, 26, 27, 28, 29, 30, 31, 32, 33, 34, 35, 36, 37, 38, 39, 40, 41, 42, 43, 44, 45, 46, 47, 48, 49, 50; улица Кайым Мухамедханов – 1, 2, 3, 4, 5, 6, 7, 8, 9, 10, 11, 12, 13, 14, 15, 16, 17, 18, 19, 20, 21, 22, 23, 24, 25, 26, 27, 28, 29, 30, 31, 32, 33, 34, 35, 36, 37, 38, 39, 40, 41, 42, 43, 44, 45, 46, 47, 48, 49, 50, 51, 52, 53, 54, 55, 56, 57, 58, 59, 60, 61, 62, 63, 64, 65, 66, 67, 68, 69, 70, 71, 72, 73, 74, 75, 76, 77, 78, 79, 80, 81, 82. улица Султанмахмут Бейбарыс – 1, 2, 3, 4, 5, 6, 7, 8, 9, 10, 11, 12, 13, 14, 15, 16, 17, 18, 19, 20, 21, 22; улица Жұмабек Тәшенев – 1, 2, 3, 4, 5, 6, 7, 8, 9, 10, 11, 12, 13, 14, 15, 16, 17, 18, 19, 20, 21, 22, 23, 24, 25, 26, 27, 28, 29, 30, 31, 32, 33, 34, 35, 36, 37, 38, 39, 40, 41, 42, 43, 44, 45, 46, 47, 48, 49, 50, 51, 52, 53, 54, 55, 56, 57, 58, 59, 60, 61, 62, 63, 64, 65, 66, 67, 68; улица Қожа Ахмет Йассауи – 1, 2, 3, 4, 5, 6, 7, 8, 9, 10, 11, 12, 13, 14, 15, 16, 17, 18, 19, 20, 21, 22, 23, 24, 25, 26, 27, 28, 29, 30, 31, 32, 33, 34, 35, 36, 37, 38, 39, 40, 41, 42, 43, 44, 45, 46, 47, 48, 49, 50, 51, 52, 53; улица Акан сери – 1, 2, 3, 4, 5, 6, 7, 8, 9, 10, 11, 12, 13, 14, 15, 16, 17, 18, 19, 20, 21, 22, 23, 24, 25, 26, 27, 28, 29, 30, 31, 32, 33, 34, 35, 36, 37, 38, 39, 40, 41, 42, 43, 44,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651</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Каражар, учетный квартал 070, строение 1, здание коммунального государственного учреждения "Общеобразовательная школа села Каражар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Каражар.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652</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Жанажол, улица Куанышбаева, 15, здание коммунального государственного учреждения "Основная средняя школа села Жанажол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Жанажол.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653</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Коянды, улица Аль-Фараби, 1, здание коммунального государственного учреждения "Общеобразовательная школа № 1 села Коянды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Мухамедрахима Джунусова – 113/1, 113/2, 115/1, 115/2, 117, 119, 119/1, 121, 123, 125, 127/1, 127/2, 129, 129/1, 131, 133, 135, 137а, 137, 139, 141, 143, 145, 147, 149, 151, 1553, 155, 157, 50, 50а, 50б, 52/1, 52/2, 54, 56, 58, 64, 66, 68, 70, 72, 74, 74/1, 76, 78/1, 78, 80, 82, 84, 86, 88, 90, 92, 94, 96, 98, 98а, 98б, 98в, 100, 100а; улица Рахыма Рамазанова – 55а, 16, 22, 33, 34/1, 39, 50, 51/1, 54а, 55б; участок – 37; участок – 52; участок – 54, 42, 10, 34/1, 52, 12, 12б, 13, 13а, 2, 28, 29, 40, 54а, 55а; участок – 16; участок – 43; участок – 54, 11/1, 11/2, 12а, 13/1, 13/2, 14, 15/1, 15/2, 16, 18, 19/1, 19/2, 2/1, 20/2, 21/1, 21/2, 24, 27, 27/1, 3, 30/1, 30/2, 31, 32/1, 32/2, 33, 34/1, 36/1, 36/2, 38/2, 4, 6, 8; улица Мустафа Шокая – 1, 12, 13, 14, 15, 16, 17, 17/1, 18, 19, 2, 20, 21/1, 21/2, 22, 23, 24/1, 24/2, 25, 26, 27, 28, 29, 3/1, 3/2, 30, 31, 32, 33, 34, 35, 36а, 36, 39, 4, 40/1, 40/2, 41, 41/2, 42, 43, 43/1, 44, 46, 47, 48, 5б, 5, 51, 53, 54, 55, 56, 57, 57/2, 58, 59, 60/1, 60/2, 61, 62, 63, 64, 65, 66, 67, 68, 69, 7, 70, 71, 72, 73, 74, 75, 76, 77, 78, 8, 80, 82, 83, 84/1, 84/2, 85, 86, 87а, 87б, 87в, 87, 88а, 88А, 89, 9, 90; участок – 11, 5, 5/1; улица Шапагат – 1, 10/1, 10/2, 11, 12, 13, 15, 16, 17, 18/1, 18/2, 19, 2, 22, 23, 24, 24/1, 25, 26, 25, 26, 28, 29, 3/1, 31, 32, 33, 34, 35, 36, 37, 38, 4/2, 41, 42, 43/1, 43/2, 44, 44/1, 45/2, 46, 47, 5, 51, 52, 53, 55, 58, 59, 6а/2, 60, 62, 63, 64, 65/1, 65/2, 66, 68, 69, 6а/1, 7, 70, 71, 72, 78, 79, 8, 80/1, 80/2, 84, 85, 88, 88/1, 89, 90, 91, 95; улица Маншук Маметовой – 1, 12, 13, 14, 15, 16, 17, 18, 19а, 19, 2а, 2в, 2г, 2д, 2, 20а, 20, 21, 22, 23, 24, 25, 26, 29, 3, 30а, 30, 31, 32, 33, 34, 35, 36, 37, 38, 4б, 4, 40, 42, 44, 45, 46, 47/1, 47/2, 48, 49, 5/2, 5, 50, 51, 52, 53, 54, 56, 57/1, 57/2, 58, 59, 6б/1, 6б/2, 6, 61, 62, 63, 64, 65, 66, 67, 68, 69, 7, 70, 71, 72, 74, 75, 76, 77, 78, 79, 8, 81, 82, 82а, 84а, 84а/1, 84, 85, 86/1, 86/2, 87, 88, 89, 91, 9, 93/1, 95, 97а, 97; участок – 29; участок – 4; участок – 41; улица Коянды – 1, 11, 12, 13, 14/1, 14/2, 15, 16, 17, 17/2, 18, 19, 21, 21, 22, 23, 24, 25, 26, 27, 28, 29, 31, 32/1, 32/2, 33/1, 33/1, 33/2, 34, 35, 36, 37/1, 37, 38, 39, 4, 40, 41а, 41б, 41в, 41, 43, 45, 46, 47, 48, 49, 50, 5, 50/1, 53, 54/1, 54/2, 56, 57, 58, 59, 6, 6, 61, 62, 63, 64, 65, 66, 67, 68а, 68, 69, 7, 70, 71, 72, 73, 775, 76, 77, 78, 79, 80, 80, 81, 82, 83, 84, 86, 85, 87, 87б, 88, 89а, 9, 90, 93; участок – 2а; улица Кенесары – 1а, 1, 10, 11, 12, 13, 14, 15, 16, 16/2, 17, 20, 21, 22, 23, 24, 25, 27, 28, 29, 3, 30, 31, 32, 33, 34, 65, 36, 37, 38, 39, 41, 40, 42, 44, 44/1, 46, 47, 48, 49, 5, 50, 51, 52, 54, 55, 55/2, 56, 57, 58/1, 58/2, 59, 6, 60, 61, 62, 63, 65, 66, 67/1, 67/2, 68, 69, 7, 70, 71, 7, 73, 74, 75, 76, 77, 78, 79, 80, 81, 82, 83, 84/1, 84/2, 84/3, 85, 86, 87, 87а, 88, 89, 9, 90, 91, 92, 94а, 94б, 94; улица Кабанбай батыра – 1, 10, 10/2, 11, 12, 13, 15, 16, 17, 18, 19, 2, 20, 21, 23, 24, 26/1, 26/2, 27, 28, 3д, 30, 31, 31а, 33, 34, 36, 35, 37, 38, 39, 4, 40, 41, 42а, 42б, 43, 44, 45, 46, 47, 48, 49, 5/1, 5/2, 50/1, 50/2, 51, 52, 53, 55, 56, 57, 59, 60, 62/1, 62/2, 64, 68, 7, 70, 74, 76, 78, 80/1, 80/2, 82, 9; участок – 4; участок – 1а, 1а/1, 10б, 13а, 14а/1, 14а/2, 14а/3, 14а/4, 14а, 14а, 15а/1, 15а/2, 15а/3, 15а, 15а, 1а, 2а/1, 2а/2, 26, 32, 8а/1, 8а/2, 8а, 9б, 9а, 11а, 11/а, 115, 12/а, 13/а, 154, 169, 4, 4а, 5/1а, 5/5, 54/1а ,6а; улица Женис – 1, 11б, 13, 1, 1а/1, 1а/2, 3, 5, 6б, 7, 7/1, 7б, 9, 9а, 9а/2, 9б; улица Малика Габдуллина – 3, 12, 14, 16, 17, 19, 1, 2/1, 24, 26, 3, 34, 35, 39, 4, 41, 43, 45, 5, 6, 8, 81, 97; участок – 126; участок – 13; участок – 17; участок – 85; улица Аль Фараби – 13, 19, 25, 236, 11, 1, 15, 23, 3; улица Ыбырая Алтынсарина – 14, 18, 19, 219, 24а, 24, 25, 26, 29, 31, 32, 33, 34, 37, 39, 42, 6; улица Казахстан – 12, 16, 19, 20, 22, 25, 28, 28а, 33, 35, 38, 40, 4а, 5, 37; улица Токтара Аубакирова – 15, 5, 9; улица Тауелсиздик – 10, 11, 12, 13, 14, 15, 17, 18а, 19, 20, 24а, 25, 27, 29, 33, 35, 4, 7, 8а, 8г; участок – 3; участок – 31; участок – 33; улица Болашак – 1, 10, 11, 12, 13, 17, 18, 1а, 2, 21, 26, 27, 28а, 29, 30, 33, 36, 37, 3б, 4, 40, 42, 44, 44/1, 49, 50, 56, 68, 8б, 8в; участок – 13; участок – 20; участок – 3; участок – 35; участок – 5/1; участок – 5/2; улица Динмухамеда Конаева – 10, 12, 18, 2, 21, 21, 23, 24, 25, 28, 3, 32, 34, 38, 40, 44, 5/1, 5/2, 56, 6, 8, 9; участок – 11; участок – 41; улица Каныша Сатпаева – 10, 13, 14, 18, 2, 20, 21, 3, 31, 314, 32, 32а, 34б, 34, 34/1, 37а, 37б, 39, 4, 43, 47, 5, 6, 7, 9; участок – 209; участок – 33; улица Кажымукана Мунайтпасова – 1а, 1, 10, 11, 11а, 12, 13а, 13, 15а, 15, 16, 19, 23, 24, 25а, 25, 27, 30, 4, 5, 6, 7, 8, 9; участок – 65; участок – 90; участок – 1; улица Сагадата Нурмагамбетова – 10, 11, 12, 13, 14, 15, 16, 17, 22, 25, 26, 28, 30, 31а, 32, 33, 34а, 38, 40, 42, 46, 48, 54, 6, 60, 7, 72, 8, 9; участок– 120; участок – 134; участок – 180; участок – 182; улица Шокана Уалиханова – 1, 13, 23, 3, 37, 39, 45, 47а, 49, 51, 53, 54, 58, 60а, 61, 7, 75, 75/1, участок – 148; участок – 152; участок – 181; 49а, 55а, 85; улица Бауыржана Момышулы – 1, 10, 12/1, 12/2, 13, 17, 19, 20, 22, 23/1, 25, 27, 29, 30, 39, 4, 5, 6, 7, 8, 9; участок – 2; улица Аманкельды Иманова – 10, 14, 16, 17, 19, 21, 24, 26, 27, 28, 30, 34, 6а, 6; участок – 11; участок – 19; участок – 40; улица Ракымжана Кошкарбаева – 10, 13, 16, 2, 9,участок – 12; улица Танатар – 1, 2, 3, 4, 5, 7, 9, 10; улица Енбек – 1, 2, 4, 5, 8, 10, 12, 14, 16, 18, 20, 22, 24; улица Мереке 1, 3, 5, 7, 9, 11, 13, 15, 17, 19, 21, 23, 24, 2, 4, 6, 8, 10, 12, 14, 16, 18, 20, 22, 24; улица Байконыр – 1, 3, 5, 7, 9, 11, 13, 15, 17, 19, 21, 23, 25, 27, 2, 4, 6, 8, 10, 12, 14, 16, 18, 20, 22, 24, 26, 28; улица Кокпар – 5, 7, 9, 11, 13, 15, 17, 19, 21, 8, 10, 12, 14, 16, 18, 20, 22; микрорайон 3 а – 1, 2, 3, 4, 5, 6, 7, 8, 9, 10, 11, 12, 13, 14, 15, 16, 17, 18, 19, 20, 21, 22, 23, 24, 25, 26, 27, 28, 29, 30, 31, 32, 33, 34, 35, 36, 37, 38, 39, 40, 41, 42, 43, 44, 45, 46, 47, 48, 49, 50, 51, 52, 53, 54, 55, 56, 57, 58, 59, 60, 61, 62, 63, 64, 65, 66, 67, 68, 69, 70, 71, 72, 73, 74, 75, 76, 77, 78, 79, 80, 82; улица Абая Кунанбаева – 1, 1б, 14а, 33а, 33б, 33в, 33, 5, 5д, 6а, 6б, 3д, 10, 12, 13, 15, 16, 17, 19, 22, 23, 25, 28, 32/1, 32/2, 34, 35, 37, 39, 40, 41, 42, 43, 44, 45, 49, 55, 60, 7, 81; участок –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654</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Шубар, улица Тауелсиздик, 19, здание коммунального государственного учреждения "Основная средняя школа села Шубар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Шубар.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655</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Аккайын, улица Мира, 26, здание коммунального государственного учреждения "Центр оказания специальных социальных услуг "Шапагат". </w:t>
            </w:r>
          </w:p>
          <w:p>
            <w:pPr>
              <w:spacing w:after="20"/>
              <w:ind w:left="20"/>
              <w:jc w:val="both"/>
            </w:pPr>
            <w:r>
              <w:rPr>
                <w:rFonts w:ascii="Times New Roman"/>
                <w:b w:val="false"/>
                <w:i w:val="false"/>
                <w:color w:val="000000"/>
                <w:sz w:val="20"/>
              </w:rPr>
              <w:t>
Границы: село Аккайын.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Целиноградского района Акмолинской области от 02.12.2021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Целиноградского района Акмолинской области от 02.12.2021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Целиноградского района Акмолинской области от 02.12.2021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Целиноградского района Акмолинской области от 29.12.2022 </w:t>
            </w:r>
            <w:r>
              <w:rPr>
                <w:rFonts w:ascii="Times New Roman"/>
                <w:b w:val="false"/>
                <w:i w:val="false"/>
                <w:color w:val="ff0000"/>
                <w:sz w:val="20"/>
              </w:rPr>
              <w:t>№ 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660</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Жалгызкудук, улица Бейбитшилик, 64 В, здание сельского дома культуры села Жалгызкудук. </w:t>
            </w:r>
          </w:p>
          <w:p>
            <w:pPr>
              <w:spacing w:after="20"/>
              <w:ind w:left="20"/>
              <w:jc w:val="both"/>
            </w:pPr>
            <w:r>
              <w:rPr>
                <w:rFonts w:ascii="Times New Roman"/>
                <w:b w:val="false"/>
                <w:i w:val="false"/>
                <w:color w:val="000000"/>
                <w:sz w:val="20"/>
              </w:rPr>
              <w:t>
Границы: село Жалгызкудук.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661</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Жарлыколь, улица Женис, 26/А, здание коммунального государственного учреждения "Общеобразовательная школа села Жарлыколь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Жарлыколь.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662</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Тасты, улица Ахмет Байтурсынулы, 1А, здание государственного коммунального казенного предприятия "Районный дом культуры" при отделе культуры аппарата акима Целиноградского района.</w:t>
            </w:r>
          </w:p>
          <w:p>
            <w:pPr>
              <w:spacing w:after="20"/>
              <w:ind w:left="20"/>
              <w:jc w:val="both"/>
            </w:pPr>
            <w:r>
              <w:rPr>
                <w:rFonts w:ascii="Times New Roman"/>
                <w:b w:val="false"/>
                <w:i w:val="false"/>
                <w:color w:val="000000"/>
                <w:sz w:val="20"/>
              </w:rPr>
              <w:t>
Границы: село Тасты.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663</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Акмечеть, улица Ыбырая Алтынсарина, строение 1, здание коммунального государственного учреждения "Общеобразовательная школа села Акмечеть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Акмечеть.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664</w:t>
            </w:r>
          </w:p>
          <w:p>
            <w:pPr>
              <w:spacing w:after="20"/>
              <w:ind w:left="20"/>
              <w:jc w:val="both"/>
            </w:pPr>
            <w:r>
              <w:rPr>
                <w:rFonts w:ascii="Times New Roman"/>
                <w:b w:val="false"/>
                <w:i w:val="false"/>
                <w:color w:val="000000"/>
                <w:sz w:val="20"/>
              </w:rPr>
              <w:t>
Местонахождение: Акмолинская область, Целиноградский район, станция Тастак, улица Астык, 11, здание коммунального государственного учреждения "Начальная школа станции Тастак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станция Тастак.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665</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Арайлы, улица Жастар, 5 Б, здание коммунального государственного учреждения "Общеобразовательная школа села Арайлы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Арайлы.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666</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Тонкерис, улица Ахмет Байтурсынулы, 1Б, здание коммунального государственного учреждения "Общеобразовательная школа села Тонкерис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Тонкерис.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667</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Ынтымак, улица Парасат, 12, здание коммунального государственного учреждения "Общеобразовательная школа села Ынтымак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668</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станция Косчеку, улица Алтынсарина, 6, здание коммунального государственного учреждения "Основная средняя школа станции Косчеку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станция Косчеку.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669</w:t>
            </w:r>
          </w:p>
          <w:p>
            <w:pPr>
              <w:spacing w:after="20"/>
              <w:ind w:left="20"/>
              <w:jc w:val="both"/>
            </w:pPr>
            <w:r>
              <w:rPr>
                <w:rFonts w:ascii="Times New Roman"/>
                <w:b w:val="false"/>
                <w:i w:val="false"/>
                <w:color w:val="000000"/>
                <w:sz w:val="20"/>
              </w:rPr>
              <w:t>
Местонахождение: Акмолинская область, Целиноградский район, станция Жайнак, улица Жастар, 20, здание акционерного общества "Қазақстан темір жолы".</w:t>
            </w:r>
          </w:p>
          <w:p>
            <w:pPr>
              <w:spacing w:after="20"/>
              <w:ind w:left="20"/>
              <w:jc w:val="both"/>
            </w:pPr>
            <w:r>
              <w:rPr>
                <w:rFonts w:ascii="Times New Roman"/>
                <w:b w:val="false"/>
                <w:i w:val="false"/>
                <w:color w:val="000000"/>
                <w:sz w:val="20"/>
              </w:rPr>
              <w:t>
Границы: станция Жайнак.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Мәншүк Мәметова, улица Атамекен, 2А, здание коммунального государственного учреждения "Общеобразовательная школа села Маншук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Мәншүк Мәметова.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671</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Жанаесиль, улица Болашак, 8, здание коммунального государственного учреждения "Общеобразовательная школа села Жанаесиль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Жанаесиль.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672</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Караменды батыра, улица Достык, 13, здание коммунального государственного учреждения "Основная средняя школа села Караменды батыра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Караменды батыра.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673</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Мортык, улица Абая, 7, здание сельского клуба. </w:t>
            </w:r>
          </w:p>
          <w:p>
            <w:pPr>
              <w:spacing w:after="20"/>
              <w:ind w:left="20"/>
              <w:jc w:val="both"/>
            </w:pPr>
            <w:r>
              <w:rPr>
                <w:rFonts w:ascii="Times New Roman"/>
                <w:b w:val="false"/>
                <w:i w:val="false"/>
                <w:color w:val="000000"/>
                <w:sz w:val="20"/>
              </w:rPr>
              <w:t>
Границы: село Мортык.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674</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Оразак, улица Аубакирова, 2, здание коммунального государственного учреждения "Общеобразовательная школа села Оразак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Оразак.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675</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Бирлик, улица Орталык, 3, здание коммунального государственного учреждения "Основная средняя школа села Бирлик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Бирлик.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676</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Родина, улица Школьная, 1, здание сельского клуба. </w:t>
            </w:r>
          </w:p>
          <w:p>
            <w:pPr>
              <w:spacing w:after="20"/>
              <w:ind w:left="20"/>
              <w:jc w:val="both"/>
            </w:pPr>
            <w:r>
              <w:rPr>
                <w:rFonts w:ascii="Times New Roman"/>
                <w:b w:val="false"/>
                <w:i w:val="false"/>
                <w:color w:val="000000"/>
                <w:sz w:val="20"/>
              </w:rPr>
              <w:t>
Границы: село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677</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Садовое, улица Тауелсиздик, 19, здание сельского клуба.</w:t>
            </w:r>
          </w:p>
          <w:p>
            <w:pPr>
              <w:spacing w:after="20"/>
              <w:ind w:left="20"/>
              <w:jc w:val="both"/>
            </w:pPr>
            <w:r>
              <w:rPr>
                <w:rFonts w:ascii="Times New Roman"/>
                <w:b w:val="false"/>
                <w:i w:val="false"/>
                <w:color w:val="000000"/>
                <w:sz w:val="20"/>
              </w:rPr>
              <w:t>
Границы: село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678</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Зеленый Гай, улица Самал, 1, здание сельского клуба. </w:t>
            </w:r>
          </w:p>
          <w:p>
            <w:pPr>
              <w:spacing w:after="20"/>
              <w:ind w:left="20"/>
              <w:jc w:val="both"/>
            </w:pPr>
            <w:r>
              <w:rPr>
                <w:rFonts w:ascii="Times New Roman"/>
                <w:b w:val="false"/>
                <w:i w:val="false"/>
                <w:color w:val="000000"/>
                <w:sz w:val="20"/>
              </w:rPr>
              <w:t>
Границы: село Зеленый 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679</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Ақжар, улица Ыбырая Алтынсарина, 40, здание коммунального государственного учреждения "Общеобразовательная школа села Ақжар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Ақжар.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Опан, улица Динмухаммеда Кунаева, 24, здание коммунального государственного учреждения "Основная средняя школа села Опан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681</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Рахымжан Кошкарбаева, улица Бейбитшилик, 53, здание коммунального государственного учреждения "Общеобразовательная школа села Рахымжана Кошкарбаева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Рахымжан Кошкарбаева.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682</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Сарыколь, улица Мира, 22, здание коммунального государственного учреждения "Основная средняя школа села Сарыколь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Сарыколь.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683</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Преображенка, улица Нура, 32, здание коммунального государственного учреждения "Начальная школа села Преображенка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Преображенка.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684</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Софиевка, улица Кабанбай батыра, 33, здание государственного коммунального казенного предприятия "Районный дом культуры" при отделе культуры аппарата акима Целиноградского района.</w:t>
            </w:r>
          </w:p>
          <w:p>
            <w:pPr>
              <w:spacing w:after="20"/>
              <w:ind w:left="20"/>
              <w:jc w:val="both"/>
            </w:pPr>
            <w:r>
              <w:rPr>
                <w:rFonts w:ascii="Times New Roman"/>
                <w:b w:val="false"/>
                <w:i w:val="false"/>
                <w:color w:val="000000"/>
                <w:sz w:val="20"/>
              </w:rPr>
              <w:t>
Границы: село Софиевка.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685</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Талапкер, улица Мухтара Ауезова, 23, здание коммунального государственного учреждения "Общеобразовательная школа села Талапкер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Богенбай батыра – 1, 3, 5, 7, 9, 11, 13, 15, 17, 21, 23, 25, 27, 29, 43, 43/1, 47, 49, 51, 53, 55, 57, 63, 65, 67, 67/1, 71, 71/1, 73, 81, 85, 85/1, 89, улица Кахарман – 2, 4, 6, 8, 10, 12, 14, 16, 18, 20, 22, 24, 28, 30, 32; улица Тауелсиздик – 1, 2, 4, 6, 8, 12, 14, 16, 20, 22, 23, 26, 27, 28, 29, 30, 33, 35, 36, 38, 39, 40, 40А, 41, 42, 44, 45, 46, 47, 48, 49, 50, 52, 55, 56, 58, 59, 60, 61, 62, 64; улица Ыргыз – 2, 4, 5, 6, 7, 8, 9, 10, 11, 12, 13, 16, 17, 18, 19, 21, 22, 24, 25, 26, 27, 29, 30, 31, 32, 33, 34, 35, 37, 42, 45, 46, 47, 48, 50, 51, 52, 53, 54, 55, 57, 58, 59, 60, 63, 65; улица Динмухамеда Кунаева – 1, 4, 5, 6, 8, 9, 10, 11, 12, 13, 14, 15, 16, 17, 18, 19, 20, 22, 23, 24, 25, 30, 33, 34, 35, 36, 37, 38, 39, 40, 41, 42, 43, 44, 45, 47, 49, 51, 52, 53, 54, 55, 56, 57, 58, 60; улица Шамши Калдаякова – 1, 4, 5, 6, 7, 8, 10, 11, 13, 14, 15, 17, 19, 20, 22, 23, 28, 29, 31, 32, 33, 34, 35, 36, 37, 39, 40, 41, 42, 43, 44, 45, 46, 47, 48, 49, 50, 51, 52, 53, 54, 55, 56; улица Сакена Сейфуллина – 1, 2, 3, 4, 6, 7, 8, 9, 10, 11, 12, 13, 14, 15, 16, 19, 20, 21, 22, 23, 24, 28, 30, 32, 34, 35, 47А, 50, 52, 53, 55, 57; улица Шакена Айманова – 1, 1А, 2, 3, 4, 5, 6, 7, 8, 9, 10, 11, 12, 13, 14, 15, 16, 17, 18, 19, 20, 21, 22, 23, 24, 24Б, 26, 27, 28/1, 29/1, 30, 31, 32, 33, 35, 36, 37, 38, 39, 40, 41, 42, 43, 44, 44/1, 45, 46, 47, 48, 49, 50, 51, 52, 53, 55, 57; улица Ардагерлер – 1, 1А, 2, 2/1, 3, 4, 5, 6, 7, 8, 9, 10, 11, 11/1, 12, 13, 14, 15, 16, 17, 18, 19, 20, 23, 24, 25, 26, 27/2, 28, 29, 30, 31, 32, 33, 34, 35, 36, 37, 38, 39, 40, 41, 42, 43, 44, 45, 47, 49, 51, 53; квартал 4 – 8, 9, 10, 11, 12, 14, 15, 16, 17, 18, 19, 20, 21, 22, 23, 24, 25, 26, 27, 28, 30, 31, 32, 33, 34, 36, 37, 39, 44; улица Курмангазы – 1, 1/1, 2, 3, 6, 7, 8, 9, 10, 11, 12, 13, 14, 15, 16, 17, 18, 19, 20, 21, 23, 24, 27, 28, 29, 31, 33, 34, 35, 36, 37, 38, 40, 42; улица Акан сери – 3, 6, 7, 9, 10, 11, 14, 15, 16, 17, 18, 19, 20, 21, 22, 23, 25, 26, 28, 29, 30, 31, 32, 33, 35, 36; улица Алии Молдагуловой – 1, 3, 4, 5, 6, 7, 8, 9, 10, 11, 12, 13, 16, 20, 21, 22, 24, 27, 31; улица Жамбыла Жабаева – 1, 2А, 3, 4, 5, 6, 7, 8, 9, 10, 11, 12, 13, 14, 15, 16, 17, 18, 19, 20, 21, 22, 23, 24, 25, 26, 27, 29; улица Сарыарка – 1А, 2, 4, 5, 6, 7, 7/1, 8, 9, 11, 12, 15, 18, 20, 22, 23, 26, 28, 31, 33, 34, 35, 36, 38, 39, 41, 44, 45, 48, 50, 51, 52, 55, 56, 64; улица Мухтара Ауезова – 1, 2, 3, 4, 5, 6, 7, 8, 9/1, 10/2, 11, 12, 13, 13А, 14, 16, 16А, 18, 19, 20, 21, 22, 24, 26, 27, 28, 29, 30/1, 31, 32, 33, 34, 35, 37, 38, 39, 40, 41, 42, 43, 44, 46, 48, 50, 52, 54, 56, 58, 60, 62; улица Есиль – 1, 3, 5, 6, 7, 8, 9, 10, 11, 13, 14, 15, 16, 17, 18, 19/1, 20, 21, 23, 24, 25, 26, 27, 28, 29, 30, 31, 32, 33, 34, 37, 41, 45, 46, 46/1, 46А, 49, 50, 50А, 51, 52, 53, 54, 56, 57, 58, 59, 60, 61, 62, 63, 64, 65, 66, 66А, 66Б, 69, 71; улица Бейбитшилик – 1, 2, 3, 4, 5, 6, 7, 8, 9, 10, 11, 12, 13, 14, 15, 16, 17, 18, 19, 20, 21, 22, 23, 24, 26, 27, 28, 29, 30, 31, 32, 32/1, 33, 34, 35, 36, 37, 38, 39, 40, 43, 44, 46, 47, 48, 50, 51, 52, 52/1, 53, 54, 55, 56, 58, 60, 62, 63, 64, 65, 66, 67, 68, 69, 71, 72, 74, 75, 77; улица Женис – 1, 2, 3, 4, 5, 6, 7, 8, 9, 10, 11, 12, 13, 14, 15, 16, 17, 18, 19, 20, 21, 22, 23, 24, 25, 26, 27, 28, 30/2, 31, 32, 32/1, 33, 34, 35, 36, 37, 39, 40, 41, 43, 45, 47, 50, 50/1, 52, 53, 54, 55, 56, 57, 58, 59, 60/1, 61, 62, 63, 63/1, 64, 65, 66, 67, 68, 69, 70, 71, 72, 72/1, 75, 77, 78, 79, 82, 84; улица Талапкер – 4, 5, 8, 9, 9/1, 11, 13, 14, 16, 17, 18/1, 19, 20/1, 21, 23, 24, 25, 27, 27А, 29, 31, 32/1, 33, 35, 36, 40/1, 46, 46/1, 48, 50, 50В, 54, 56, 58, 60, 62, 64, 66, 68, 68А, 70, 70/1, 72, 72/1, 74, 74/1, 76, 76/1, 78/1, 80; улица Молдахмета Досаева – 2, 4, 5, 6, 7, 8, 9, 10, 11, 12, 13, 14, 15, 16, 17, 18, 19, 20, 25, 25/1, 25А, 25Б, 25В, 27, 27Б, 29/5, 31, 37, 38, 40, 41, 42, 43, 44, 45, 45/1, 46, 54, 56, 61, 61А, 65, 66, 67, 67Б, 68А, 69, 69А, 70, 73, 74, 74А, 75, 76, 80А; улица 60 – 2, 3, 5, 6, 7, 15, 16; улица 10 – 14/1, 15, 16А, 17А, 18А, 19А, 20А, 21/1, 22А, 23/1, 24, 25/1, 26/1, 27/1, 28/1, 29, 332, 333, 333А, 334, 334А, 335, 335/1, 336, 336А, 337А, 338, 338А, 339, 339А, 340, 341, 341А, 342, 343, 344, 345, 346, 347, 348, 349, 350, 351, 352, 353, 354, 355, 356, 357, 358, 359, 360, 361, 362, 363, 364; улица 11 – 30, 31, 32, 33, 34, 35, 36, 37, 38, 39, 40, 41, 42, 43, 44, 45, 46, 47, 48, 49, 365, 366, 367, 368, 369, 370, 371, 372, 373, 374, 375, 376, 377, 378, 379, 380, 381, 382, 383, 384, 385, 386, 387, 388, 389, 390, 391, 392, 393, 394, 395, 396, 397, 398, 399, 402, 403, 404, 405, 406, 407, 408, 409, 971, 984, 985, 986; улица 12 – 50, 51, 52, 53, 54, 55, 56, 57, 58, 59, 60, 61, 62, 63, 64, 65, 66, 67, 68, 69, 410, 411, 412, 413, 414, 415, 416, 417, 418, 419, 420, 421, 422, 423, 424, 425, 426, 427, 428, 429, 430, 431, 432, 433, 434, 435, 436, 437, 438, 439, 440, 441, 442, 443, 444, 445, 446, 447, 448, 449, 450, 451, 452, 453, 973, 974, 976; улица 13 – 70, 71, 72, 73, 74, 75, 76, 77, 78, 79, 80, 81, 82, 83, 84, 85, 86, 87, 88, 459, 460, 461, 462, 463, 464, 465, 466, 467, 468, 469, 470, 471, 472, 473, 474, 475, 974, 977, 979, 981, 983А; улица 65 – 66, 70, 74, 78, 82, 86, 90, 94, 98, 98/1, 99, 107, 107/1, 107/2, 107/3; улица 66 – 31, 34, 35, 36, 37, 67, 68, 71, 72, 75, 75/1, 76, 79, 80, 83, 84, 87, 88, 91, 92, 95, 96, 99, 100, 103, 105, 105/1, 105/2, 105/3; 106, 106/1, 106/2, 106/3; улица 67 – 2, 6, 10, 14, 18, 22, 26, 30, 32, 33, 34, 38, 42, 46, 50, 54, 58, 62, 69, 73, 77, 81, 85, 89, 93, 97, 101, 104, 104/1, 104/2, 104/3, 111А; улица 68 – 3, 4, 7, 8, 11, 12, 15, 16, 19, 20, 23, 24, 27, 28, 31, 32, 35, 35А, 36, 39, 39А, 40, 40А, 41, 42, 43, 43А, 44, 44А, 45, 46, 47, 47А, 48, 48А, 49, 50, 51, 51А, 52А, 53, 55, 56, 56А, 57, 58, 59, 59А, 60, 63, 64; улица 69 – 1, 2, 3, 4/1, 5, 7, 8, 9, 10, 13, 17, 18, 19, 20, 21, 25, 29, 33, 37, 45, 49, 53, 57, 60, 61, 61А, 62, 63, 64, 65, 65А, 66, 67, 69, 70, 71, 72, 73, 74, 75, 76, 103, 107, 108, 109, 110, 111, 112, 113, 115, 116, 117, 118, 119, 120; улица 71 – 77, 78, 79, 80, 81, 82, 83, 84, 85, 85А, 86, 87, 88, 89, 90, 91, 92, 93, 135, 136, 137, 138, 139, 140, 141, 142, 143, 144, 145, 146, 147, 148, 176, 177, 178, 179, 180, 181, 182, 183, 261, 262, 263, 264, 265, 268, 269, 270, 280, 281; улица 72 – 28, 29, 30, 94, 95, 96, 97, 98, 99, 100, 101, 150, 151, 152, 153, 154, 155А, 184, 185, 186, 187, 188, 189, 190, 284, 285, 286, 287, 288; улица 9 – 1, 2, 3, 4, 5Б, 6А, 7А, 8А, 9А, 10А, 11А, 12А, 13Б; улица 14 – 90, 91, 92, 93, 94, 95, 96, 97, 98, 99, 100, 101, 102, 103, 104, 105, 106, 107, 108, 109; улица 15 – 110, 111, 112, 113, 114, 115, 116, 117, 118, 119, 120, 121, 122, 123, 124, 125, 126, 127, 128, 129; улица 16 – 130, 131, 132, 133, 134, 135, 136, 137, 138, 139, 140, 141, 142, 143, 144, 145, 146, 147, 148; улица 17 – 150, 151, 152, 153, 154, 155, 156, 156А, 157, 157А, 158, 158А, 159, 160, 161/1, 162/1, 163/1, 164/1, 165/1, 166, 167, 170, 171, 172, 173, 174, 200, 201, 202, 203, 204, 205, 206, 207, 208, 209; улица 18 – 159, 160, 161, 162, 164, 165, 166, 167, 168, 169, 170, 171, 172, 173, 174, 175/1, 176/1, 177/1, 179/1, 180, 181, 182/1, 183/1, 191, 192, 193, 194, 195, 196, 197, 198, 199, 200, 201, 202, 210, 211, 212, 213, 214, 215, 216, 217, 218, 219, 220, 221, 221/1; улица 19 – 28, 183, 184, 185, 186, 187, 188, 189, 190, 191, 193, 194, 195, 196, 197, 198, 199, 203, 204, 205, 206, 207, 208, 209, 210, 211, 212, 213, 214, 215, 216, 217, 218, 219, 220, 221, 222, 223, 224, 225, 226, 227, 228, 229, 230, 231, 232, 233, 233А, 240, 247, 254, 268; улица 20 – 222, 223, 224, 225, 226, 227, 228, 229,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686</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Кажымукан, улица Кажымукана Мунайтпасова, 45, здание коммунального государственного учреждения "Общеобразовательная школа села Кажымукан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Кажымукан.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687</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Ыбырай Алтынсарина, улица Абая Кунанбаева, 33, здание коммунального государственного учреждения "Общеобразовательная школа села Ыбырая Алтынсарина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Ыбырай Алтынсарина.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688</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Кызыл суат, улица Талгата Бегильдинова, 40/1, здание коммунального государственного учреждения "Общеобразовательная школа села Кызылсуат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село Кызыл 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689</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Шалкар, улица Иманбаева, 2, здание коммунального государственного учреждения "Общеобразовательная школа села Шалкар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690</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Каратомар, улица Нурпеисова, 17, здание коммунального государственного учреждения "Основная средняя школа села Каратомар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Каратомар.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691</w:t>
            </w:r>
          </w:p>
          <w:p>
            <w:pPr>
              <w:spacing w:after="20"/>
              <w:ind w:left="20"/>
              <w:jc w:val="both"/>
            </w:pPr>
            <w:r>
              <w:rPr>
                <w:rFonts w:ascii="Times New Roman"/>
                <w:b w:val="false"/>
                <w:i w:val="false"/>
                <w:color w:val="000000"/>
                <w:sz w:val="20"/>
              </w:rPr>
              <w:t xml:space="preserve">
Местонахождение: Акмолинская область, Целиноградский район, село Отаутускен, улица Калдаякова, 13/1, здание коммунального государственного учреждения "Начальная школа села Отаутускен отдела образования по Целиноградскому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село Отаутускен.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733</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4-й микрорайон, 1604, здание коммунального государственного учреждения "Школа-гимназия села Акмол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микрорайон Бахыт – 1, 2, 3, 4, 5, 7, 8, 10, 11, 12, 13,14, 15, 16; улица Коргалжын – 3, 5, 7, 9, 11, 13, 15, 17, 19, 21, 23, 25; улица Магжана Жумабаева – 4, 6, 8, 10, 12, 18, 20, 22, 24, 26; улица Толе би – 42, 51, 76, 78, 80, 82; улица Ыбырая Алтынсарина – 1, 2, 19, 23, 27, 28, 29, 31, 32, 32/1, 33, 34, 35, 36, 37, 39, 41, 47, 80, 81, 82, 83; улица Мухтара Ауэзова – 25, 27, 29, 31, 32, 34, 36, 38, 40, 43, 45, 46, 47, 48, 49, 50; улица Айтеке би – 38, 40, 41, 42, 44, 87, 89, 91, 93, 98, 100, 102, 104, 106; улица Казыбек би – 26, 28, 30, 32, 37, 39, 41/1, 43, 45, 99, 101, 103, 105, 107, 110, 112, 114, 116; улица Мухтара Ауэзова – 51, 53, 55, 57, 59, 61; улица Курмангазы – 3, 5, 7, 9, 61, 63, 130, 132, 134, 135; улица Сагадата Нурмагамбетова – 4, 6, 8, 10, 10/1, 11, 11/1, 13, 15, 17; улица Амире Кашаубаева – 120, 122, 124, 124/1, 126, 127, 129, 129/1, 131, 133; улица Рахымжана Кошкарбаева – 31, 35, 37, 39, 47, 49, 63, 65, 67, 69, 71, 73, 85, 87, 89, 111, 113, 115, 117, 119, 121; улица Кенесары – 42, 44, 46, 60, 62, 64, 66, 70, 72, 74, 76, 77, 79, 81, 81/1, 83, 84, 85, 90, 92, 94, 108, 109, 118, 125, 128, 136; улица Курмангазы 61, 63; улица Мухтара Ауэзова 3, 5, 7, 9, 13, 14, 15, 16, 17, 19, 21, 23; улица Фаризы Онгарсыновой – 91/1, 96; улица Розы Баглановой – 67, 69, 71; улица Дины Нурпеисовой – 33, 34, 36, 38, 77, 75,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Целиноградского района Акмолинской области от 02.12.2021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Целиноградского района Акмолинской области от 02.12.2021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736</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Кабанбай батыра, улица Ы. Алтынсарина, 6А, здание коммунального государственного учреждения "Общеобразовательная школа села Кабанбай батыра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Нура – 1, 2, 3, 4/1, 4/2, 5, 6, 7, 8/1, 8/2, 9, 10, 11, 12, 13, 14, 15, 16, 17, 18, 19, 20, 21, 22, 23, 24, 25, 26, 27, 28, 29, 30, 31, 32, 33, 34, 35, 36, 37, 38, 39, 40, 40А, 41, 42/1, 42/2, 43, 44, 45, 46, 47, 48, 49, 51, 53, 55, 57, 59, 61; улица Желтоксан – 1, 2, 3, 4, 5, 6, 7, 8, 9, 10, 11, 12, 13, 14, 15, 16, 17, 18, 19, 20, 21, 22, 23, 24/1, 24/2, 25/1, 25/2, 26, 27, 28, 29, 30, 31, 32, 33, 34, 35, 36, 37, 38, 39, 40, 41, 42, 43, 44, 45, 46, 47, 48, 49, 50/1, 50/2, 51, 52, 53, 54, 55, 56, 57, 58, 59, 60/1, 60/2, 61, 62, 63, 64/1, 64/2, 65, 66, 67, 68, 69, 70, 71, 72, 73, 74/1, 74/2, 75, 76, 77, 78, 79, 80, 81, 82, 83, 84, 85, 86, 87, 88, 90, 92, 94, 96, 98, 100, 102, 104; улица Бейбитшилик – 1/1, 1/2, 1/3, 1/4, 1/5, 1/6, 2, 3, 4, 5/1, 5/2, 6, 7, 8, 9, 10, 11, 12/1, 12/2, 13, 14, 15/1, 15/2, 16, 17/1, 17/2, 18, 19, 20, 21, 22, 23, 24, 25, 26, 27, 28, 29, 30/1, 30/2, 31, 32/1, 32/2, 33, 34/1, 34/2, 35, 36, 37, 38, 40, 41, 42, 43, 44, 45/1, 45/2, 46, 47, 48, 49, 50, 51, 52/1, 52/2, 53, 54, 55, 56, 57, 58, 59, 60, 61, 62, 63, 64, 65, 66, 67, 68, 69, 69А, 70, 71, 72, 74, 75, 76, 77, 78, 79, 80, 81, 83, 85, 87, 89, 91, 93, 95, 97, 99, 101/1, 101/2, 103/1, 103/2, подхоз; улица Бирлик – 1, 2, 2А, 2Б, 3, 4, 5, 6, 7/1, 7/2, 8, 9, 10/1, 10/2, 11, 12, 13/1, 13/2, 14/1, 14/2, 15, 16, 17/1, 17/2, 18, 19, 20/1, 20/2, 21, 22, 23, 24, 25, 26, 27, 28, 29, 30, 31, 32, 33, 34, 35, 36/1, 36/2, 37, 38/1, 38/2, 39, 40, 41, 42, 43, 45, 47, 48, 49, 50, 51, 52, 53, 54, 55, 56, 57, 58, 59, 60, 61, 62, 63, 64, 65, 66, 67, 68, 69, 70, 71, 72, 73, 74, 75, 76, 77, 78, 79, 80, 81, 82, 83, 84, 85, 86, 87, 88/1, 88/2, 89, 90, 91, 92, 93/1, 93/2; улица Достык – 1, 2, 3/1, 3/2, 4, 5/1, 5/2, 6, 7/1, 7/2, 8, 9, 10, 11/1, 11/2, 12, 13, 14, 15, 16, 17, 18, 19, 20, 21, 22, 23/1, 23/2, 24, 25, 26, 27, 28, 29, 30, 31, 32, 33, 34, 35, 36/1, 36/2, 37, 38, 39, 40, 41, 42, 43, 44, 45, 46, 47, 48, 49, 50, 51, 52, 53, 54, 55/1, 55/2, 56, 57, 58, 59, 60, 61, 62, 63, 64, 65, 66, 67, 68/1, 68/2, 69, 70, 71, 72, 73, 74, 75, 76, 77, 78, 79, 80/1, 80/2, 81/1, 81/2, 81/3, 81/4, 81/5, 81/6, 82/1, 82/2; улица Сарыарка – 1, 2, 3, 4, 5, 6, 7, 8, 9, 10, 11, 12, 13, 14, 15, 16, 17, 18, 19, 20, 21, 22/1, 22/2, 23, 24, 25, 26, 27, 28, 29, 30, 31/1, 31/2, 31/3, 31/4, 32, 33, 34, 35, 36, 38, 39/1, 39/2, 40, 41/1, 41/2, 42, 43, 44, 45, 46, 47, 48, 49, 50, 51, 52, 53, 54, 55, 56, 57, 58, 59/1, 59/2, 60, 61/1, 61/2, 62, 63, 64, 65, 66, 67/1, 67/2, 68, 69, 70, 71, 72, 73, 74, 75, 76, 77, 78, 79, 80, 81, 82, 83, 84, 85, 86, 87, 8/1, 88/2, 89, 90/1, 90/2, 91/1, 91/2, 92/1, 92/2, 93/1, 93/2, 94/1, 94/2, 95/1, 5/2, 96/1, 96/2, 97/1, 97/2, 99/1, 99/2; улица Женис – 1/1, 1/2, 2/1, 2/2, 3/1, 3/2, 4/1, 4/2, 5/1, 5/2, 6/1, 6/2, 7/1, 7/2, 8/1, 8/2, 9/1, 9/2, 10/1; улица Сарыадыр – 1/1, 1/2, 2/1, 2/2, 3/1, 3/2, 4/1, 4/2, 5/1, 5/2, 6/1– 2, 6/3, 6/4, 7/1, 7/2, 7/3, 7/4, 8/1, 8/2, 8/3, 9/1, 9/2, 9/3, 9/4, 10/1, 10/2, 11/1, 11/2, 11/3, 12/1, 12/2, 13/1, 13/2, 13/3, 14/1, 14/2, 14/3, 16/1, 16/2, 16/3, 18/1, 18/2, 18/3, 20/1, 20/2, 20/3, 22/1, 22/2, 22/3, 23, 24, 25, 27, 28, 29, 30, 31, 32, 33, 34, 35, 36, 37, 38, 39, 40, 41, 42, 43, 44, 45, 46, 47, 48, 49, 50, 51, 52, 53, 54; улица Ыбырай Алтынсарин – 1А, 1/1, 1/2, 2/1, 2/2, 3/1, 3/2, 4/1, 4/2, 5/1, 5/2, 6/1, 6/2, 7/1, 7/2, 8/1, 8/2, 9/1, 9/2, 10/1, 10/2, 11/1,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737</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Караоткель, улица Кенесары хана, 2 Д, здание коммунального государственного учреждения "Общеобразовательная школа № 2 села Караоткель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Наурызбай батыра – 1, 2, 3, 4, 5, 6, 7, 8, 9, 10, 11, 12, 13, 14, 15, 16, 17, 18, 19, 20, 21, 22, 23, 24; улица Карасай батыра – 1, 2, 3, 4, 5, 6, 7, 8, 9, 10, 11, 12, 13, 14, 15, 16, 17, 18, 19, 20, 21, 22, 23, 24, 25, 26; улица Амир Темира – 1, 2, 3, 4, 5, 6, 7, 8, 9, 10, 11, 12, 13, 14, 15, 16, 17, 18, 19, 20, 21, 22, 23, 24, 25, 26, 27, 28; улица Козыкош – 1, 2, 3, 4, 5, 6, 7, 8, 9, 10, 11, 12, 13, 14, 15, 16, 17, 18, 19, 20, 21, 22, 23; улица Бузыкты – 1, 2, 3, 4, 5, 6, 7, 8, 9, 10, 11, 12, 13, 14, 15, 16, 17, 18, 19, 20, 21, 22, 23, 24, 25, 26, 27, 28, 29, 30, 31; улица Льва Гумилева – 1, 2, 3, 4, 5, 6, 7, 8, 9, 10, 11, 12, 13, 14, 15, 16, 17, 18, 19, 20, 21, 22, 23, 24, 25, 26, 27, 28, 29, 30, 31, 32; Алихана Бокейханова – 1, 2, 3, 4, 5, 6, 7, 8, 9, 10, 11, 12, 13, 14, 15, 16, 17, 18, 19, 20, 21, 22, 23, 24, 25, 26, 27, 28, 29, 30, 31, 32, 33, 34, 35, 36, 37, 38, 39, 40, 41, 42, 43, 44, 45, 46; улица Ахмета Байтурсынова – 1, 2, 3, 4, 5, 6, 7, 8, 9, 10, 11, 12, 13, 14, 15, 16, 17, 18, 19, 20, 21, 22, 23, 24; улица Шокана Уалиханова – 1, 2, 3, 4, 5, 6, 7, 8, 9, 10, 11, 12, 13, 14, 15, 16, 17, 18, 19, 20, 21, 22, 23, 24, 25, 26, 27, 28, 29, 30, 31, 32, 33, 34, 35, 36, 37, 38, 39, 40, 41, 42, 43, 44, 45, 46, 47, 48, 49, 50, 51, 52, 53, 54, 55, 56; улица күйші Дәулеткерей – 1, 2, 3, 4, 5, 6, 7, 8, 9, 10, 11, 12, 13, 14, 15, 16, 17, 18, 19, 20, 21, 22, 23, 24, 25, 26, 27, 28, 29, 30, 31, 32, 33, 34, 35, 36, 37, 38, 39, 40, 41, 42, 43, 44, 45, 46, 47, 48, 49, 50, 51, 52, 53, 54; Рыскулова – 1, 2, 3, 4, 5, 6, 7, 8, 9, 10, 11, 12, 13, 14, 15, 16, 17, 18, 19, 20, 21, 22, 23, 24, 25, 26, 27, 28, 29, 30, 31, 32, 33, 34, 35, 36, 37, 38, 39, 40, 41, 42, 43, 44, 45, 46, 47, 48, 49, 50, 51, 52, 53, 54, 55, 56; улица Габита Мусрепова – 1, 2, 3, 4, 5, 6, 7, 8, 9, 10, 11, 12, 13, 14, 15, 16, 17, 18, 19, 20, 21, 22, 23, 24, 25, 26, 27, 28, 29, 30, 31, 32, 33, 34, 35, 36, 37, 38, 39, 40, 41, 42, 43, 44, 45, 46, 47, 48, 49, 50, 51, 52, 53; улица Жамбыла Жабаева – 1, 2, 3, 4, 5, 6, 7, 8, 9, 10, 11, 12, 13, 14, 15, 16, 17, 18, 19, 20, 21, 22, 23, 24, 25, 26, 27, 28, 29, 30, 31, 32, 33, 34, 35, 36, 37, 38, 39, 40, 41, 42, 43, 44, 45, 46, 47, 48, 49, 50, 51, 52, 53, 54, 55, 56, 67, 58, 59, 60, 61, 62, 63, 64, 65, 66; улица Шамши Калдаякова – 1, 2, 3, 4, 5, 6, 7, 8, 9, 10, 11, 12, 13, 14, 15, 16, 17, 18, 19, 20, 21, 22, 23, 24, 25, 26, 27, 28, 29, 30, 31, 32, 33, 34, 35, 36, 37, 38, 39, 40, 41, 42, 43, 44, 45, 46, 47, 48, 49, 50, 51, 52, 53, 54, 55, 56, 57, 58, 59, 60, 61, 62, 63; улица Домалак ана – 1, 2, 3, 4, 5, 6; улица Амангельды Иманова – 1, 2, 3, 4, 5, 6, 7, 8, 9, 10, 11, 12, 13, 14, 15, 16, 17, 18, 19, 20, 21, 22, 23, 24, 25, 26, 27, 28, 29, 30, 31, 32, 33, 34, 35, 36, 37, 38, 39, 40, 41, 42, 43, 44, 45, 46, 47, 48, 49, 50, 51, 52, 53, 54, 55, 56, 57, 58, 59, 60, 61, 62; улица Бошан – 1, 2, 3, 4, 5, 6, 7, 8, 9, 10, 11, 12, 13, 14, 15, 16, 17, 18, 19, 20, 21, 22, 23, 24, 25, 26, 27, 28, 29, 30, 31, 32, 33, 34, 35, 36, 37, 38; улица Ибрая Алтынсарина – 1, 2, 3, 4, 5, 6, 7, 8, 9, 10, 11, 12, 13, 14; улица Малика Габдулина – 1, 2, 3, 4, 5, 6, 7, 8, 9, 10, 11, 12, 13, 14, 15, 16; улица Сабита Муканова – 1, 2, 3, 4, 5, 6, 7, 8, 9, 10, 11, 12, 13, 14, 15, 16; улица Мухтара Ауезова – 1, 2, 3, 4, 5, 6, 7, 8, 9, 10, 11, 12, 13, 14, 15, 16, 17, 18, 19; улица Сакена Сейфуллина – 1, 2, 3, 4, 5, 6, 7, 8, 9, 10, 11, 12, 13, 14, 15, 16, 17, 18, 19, 20, 21, 22, 23, 24, 25, 26, 27, 28; улица Айтеке би – 1, 2, 3, 4, 5, 6, 7, 8, 9, 10, 11, 12, 13, 14, 15, 16, 17, 18, 19, 20, 21, 22, 23, 24, 25, 26, 27, 28, 29, 30; улица Толе би – 1, 2, 3, 4, 5, 6, 7, 8, 9, 10, 11, 12, 13, 14, 15, 16, 17, 18, 19, 20, 21; улица Казыбек би – 1, 2, 3, 4, 5, 6, 7, 8, 9, 10, 11, 12, 13, 14, 15, 16, 17, 18, 19, 20, 21, 22, 23, 24, 25, 26, 27, 28, 29, 30, 31, 32, 33, 34, 35, 36, 37, 38, 39, 40, 41, 42, 43, 44, 45, 46; улица Абылай хана – 1, 2, 3, 4, 5, 6, 7, 8, 9, 10, 11, 12, 13, 14, 15, 16, 17, 18, 19, 20, 21, 22; улица Маншук Маметова – 1, 2, 3, 4, 5, 6, 7, 8, 9, 10, 11, 12, 13, 14, 15, 16, 17, 18, 19, 20, 21, 22; улица Кажымукана Мунайтпасова – 1, 2, 3, 4, 5, 6, 7, 8, 9, 10, 11, 12, 13, 14, 15, 16, 17, 18, 19, 20, 21, 22, 23, 24, 25; улица Мукагали Макатаев – 1, 2, 3, 4, 5, 6, 7, 8, 9, 10, 11, 12, 13, 14, 15, 16, 17, 18, 19, 20, 21, 22, 23, 24, 25, 26, 27, 28, 29, 30, 31, 32, 33, 34, 35, 36, 37, 38, 39, 40, 41, 42, 43, 44,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акима Целиноградского района Акмолинской области от 02.12.2021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739</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Коянды, улица Жибек жолы 167, здание коммунального государственного учреждения "Общеобразовательная школа № 2 села Коянды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Богенбая батыра – 1, 1/1, 1/2, 1/3, 1/4, 10, 11, 12, 14, 15, 16/1, 16/2, 17, 18/1, 18/2, 1а, 2, 20, 22, 23а, 23, 24, 25/1, 25/2, 26, 28, 29, 2а, 3, 30, 34, 35, 36, 37, 38, 39, 39а, 4, 42, 43, 44/2, 45, 48, 5, 5/1, 50, 52, 54, 56, 58, 6, 60, 64, 66, 66/2, 68, 7, 72, 74, 76, 8, 9; улица Сакена Сейфуллина – 1, 1/а, 10, 11, 12, 13, 14, 15, 18, 19/2, 20, 23, 24, 25, 26, 27, 28/1, 28/2, 29, 3/1, 30, 31, 32, 35, 36, 37, 38, 4, 40, 41, 41/1, 42, 43, 44, 45, 46, 47, 48, 49, 5, 50, 50а, 51, 53, 54, 55, 56, 57, 58, 59/1, 59/2, 6, 60, 61, 62, 64, 65, 67, 68, 69, 7, 70, 70/1в, 70а, 70б, 70в, 71, 72а, 72б, 8, 87, 9, 9б; участок – 11; участок – 14; участок – 2; участок – 3; участок – 7а; улица Сарыарка –29, 31, 33, 35, 37, 39, 41, 45, 47, 49, 51, 53, 55, 57, 61, 63, 69, 71, 75, 77, 81, 83,; участок – 27; участок – 9; улица Ынтымак – 12, 14, 16, 16а, 34, 6а, 7, 7а, 9а; участок – 8; улица Наурыз –42, 43, 44, 45, 46, 47, 48; улица Атамекен – 1, 2, 3, 4, 5, 6, 7, 8, 9, 10, 11, 12, 13, 14, 15, 16; улица Бирлик – 1, 2, 3, 4, 5, 6, 7, 8, 9, 10, 11, 12, 13, 14, 15, 16, 17, 181, 19, 20, 21, 22, 23, 24, 25, 26, 27, 28, 29, 30, 31, 32, 33, 34, 35, 36, 37, 38, 39, 40, 41, 42, 43, 44, 45, 46, 47, 48, 49, 50, 51, 52, 53, 54, 55, 56, 57, 58, 59, 60, 61, 62, 63, 64, 65, 66, 67, 68, 69, 70, 71, 72, 73, 74, 75, 76, 77, 78, 79, 80, 81, 82, 83, 84; улица Хан танири – 1, 2,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улица Алатау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улица Туркестан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улица Силети – 1, 2, 3, 4, 5, 6, 7, 8, 9, 10, 11, 12, 13, 14, 15, 16, 17, 18, 19, 20, 21, 22, 23, 24, 25, 26, 27, 28, 29, 30, 31, 32, 33, 34, 35, 36, 37, 38, 39, 40, 41, 42, 43, 44, 45, 46, 47, 48, 49, 50, 51, 52, 53, 54, 55, 56, 57, 58, 59, 60, 61, 62, 63, 64, 65, 66; улица Кулагер – 1, 2, 3, 4, 5, 6, 7, 8, 9, 10, 11, 12, 13, 14, 15, 16, 17, 18, 19, 20, 21, 22, 23, 24, 25, 26, 27, 28, 29, 30, 31, 32, 33, 34, 35, 36, 37, 38, 39, 40, 41, 42, 43, 44, 45, 46, 47, 48, 49, 50, 51, 52, 53, 54, 55, 56, 57, 58, 59, 60, 61, 62, 63, 64, 65, 66, 67, 68, 69, 70, 71, 72, 73, 74, 75, 76, 77, 78, 79, 80, 81, 82, 83, 84, 85, 86, 87, 88, 89, 90, 91, 92; улица Есиль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улица Ардагер – 1, 2, 3, 4, 5, 6, 7, 8, 9, 10, 11, 12, 13, 14, 15, 16, 17, 18, 19, 20, 21, 22, 23, 24, 25, 26, 27, 28, 29, 30, 31, 32, 33, 34, 35, 36, 37, 38, 39, 40, 41, 42, 43, 44, 45, 46, 47, 48, 49, 50, 51, 52, 53, 54, 55, 56; улица Баянауыл – 1, 2, 3, 4, 5, 6, 7, 8, 9, 10, 11, 12, 13, 14, 15, 16, 17, 18, 19, 20, 21, 22, 23, 24, 25, 26, 27, 28, 29, 30, 31, 32, 33, 34, 35, 36, 37, 38, 39, 40, 41, 42, 43, 44, 45, 46, 47, 48, 49; улица Береке – 1, 2, 3, 4, 5, 6, 7, 8, 9, 10, 11, 12, 13, 14, 15, 16, 17, 18, 19, 20, 21, 22, 23, 24, 25, 26, 27, 28, 29, 30, 31, 32, 33, 34, 35, 36, 37, 38, 39, 40, 41, 42, 43, 44, 45, 46, 47, 48, 49, 50, 51, 52, 53, 54, 55, 56, 57, 58, 59, 60, 61, 62, 63, 64, 65, 66; улица Жибек жолы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улица Алматы – 1, 2, 3, 4, 5, 6, 7, 8, 9, 10, 11, 12, 13, 14, 15, 16, 17, 18, 19, 20, 21, 22, 23, 24, 25, 26, 27, 28, 29, 30, 31, 32, 33, 34, 35, 36, 37, 38, 39, 40, 41, 42, 43, 44, 45, 46, 47, 48, 49, 50, 51, 52, 53, 54, 55, 56, 57, 58, 59, 60, 61, 62, 63; улица Байтерек –143, 144, 145, 146, 147, 148, 149, 150, 151, 152, 153, 154,155,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улица Арай – 1, 2, 3, 4, 5, 6, 7, 8, 9, 10, 11, 12, 13, 14, 15, 16, 17, 18, 19, 20, 21, 22, 23, 24, 25, 26, 27, 28, 29, 30, 31, 32, 33, 34, 35, 36, 37, 38, 39, 40, 41, 42, 43, 44, 45, 46, 47, 48; улица Козы кош – 1, 2, 3, 4, 5, 6, 7, 8, 9, 10, 11, 12, 13, 14, 15, 16, 17, 18, 19; улица Коксенгир – 1, 2, 3, 4, 5, 6, 7, 8, 9, 10, 11, 12, 13, 14, 15, 16, 17, 18, 19, 20, 21, 22, 23, 24, 25, 26, 27, 28, 29, 30, 31, 32, 33, 34, 35, 36, 37, 38, 39, 40, 41, 42, 43, 44, 45, 46, 47, 48, 49, 50, 51, 52, 53, 54, 55, 56, 57, 58, 59, 60, 61, 62, 63, 64, 65, 66, 67, 68, 69; улица Желтоксан – 1, 2, 3, 4, 5, 6, 7, 8, 9, 10, 11, 12, 13, 14, 15, 16, 17, 18, 19, 20, 21, 22, 23, 24, 25, 26, 27, 28, 29, 30, 31, 32, 33, 34, 35, 36, 37, 38, 39, 40, 41, 42, 43, 44, 45, 46, 47, 48, 49, 50; улица Жеруйык – 1, 2, 3, 4, 5, 6, 7, 8, 9, 10, 11, 12, 13, 14, 15, 16, 17, 18, 19, 20, 21, 22, 23, 24, 25, 26, 27, 28, 29, 30, 31, 32, 33, 34, 35, 36; улица Жамбыла Жабаева – 1, 1/1, 11, 12, 15, 15/1, 16, 19, 22а, 21, 23, 3, 30, 32, 39, 4, 41, 5, 51/1, 52, 6, 65, 7, 70а, 8, 9; участок – 52; участок – 57; улица Ораза Жандосова – 11, 13, 15, 19, 1а, 2, 21, 23, 24/1, 26, 29, 3, 30, 31, 32, 34, 36, 38, 38/1, 5, 7, 9; участок – 1011; участок – 27; улица Турара Рыскулова – 13, 16, 35, 8, 9, 10; участок – 36; участок – 43; улица Ынтымак – 12, 14, 16, 16а, 34, 6а, 7, 7а, 9а; участок – 8; улица Достык – 9, 10, 18, 2, 22, 24, 28, 4, 6, 7, 8; участок – 15; микрорайон 14 – участок – 101; участок – 103; участок – 104; участок – 22; участок – 23; участок – 29; участок – 52; участок – 54; участок – 89; участок – 92; участок –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768</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Талапкер, улица Бауыржана Момышулы, 110, здание коммунального государственного учреждения "IT-лицей села Талапкер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Кабанбай батыра – 1, 3, 5, 7, 8, 9, 10, 11А, 12, 15, 16, 17, 18, 19, 20, 21, 23, 25, 29, 30, 31, 33, 35, 37, 39, 41, 43, 45, 47, 49, 51, 53, 55, 57, 58, 59, 60, 61, 62, 63, 64, 65, 67, 68, 69, 70, 71, 72, 73, 74, 75, 76, 77, 79, 82, 85, 87, 88, 89, 91, 92, 93, 94, 95, 96, 98; улица Абая Кунанбаева – 1, 2, 3, 4, 5, 6, 6/1, 7, 8, 9, 10, 11, 11А, 12, 13, 14, 15, 16, 17, 19, 20, 21, 22, 23, 24, 25, 26, 28, 29, 30, 31, 32, 33, 34, 35, 36, 37, 38, 40, 42, 44, 48, 50, 52, 54, 56, 57, 58, 62, 66, 68А, 70, 72, 74, 76, 78, 79, 80, 81, 82, 84, 85, 86, 88, 89, 90, 92, 94, 96, 98; улица Султана Бейбарыса – 1, 2, 3, 4, 5, 6, 7, 8, 9, 9/1, 10, 11, 12, 13, 13/1, 14, 15, 16, 17, 19, 20, 21, 22, 23, 24, 29, 30, 31, 32, 33, 34, 35, 36, 38, 40, 43, 45, 94, 95, 96, 97, 98, 99, 100, 101, 102, 103, 104, 105, 106, 107, 108, 109, 110, 111, 112, 113, 114, 115, 116, 117, 118, 119, 120, 121, 122, 123; улица 31 – 1, 2, 3, 5, 6, 7, 8, 9, 10, 11, 12, 13, 14, 15; улица 32 – 16, 17, 18, 19, 20, 21, 22, 23, 24, 25, 26, 27, 28, 29; улица 8 – 54, 55, 58, 60, 61, 62, 63, 64, 65, 66, 67, 68, 69, 70, 71, 72, 73, 74, 75, 76, 77, 78, 79, 80, 81, 82, 83, 84, 85; улица 37 – 1, 2, 3, 4, 5, 6, 7, 8, 9, 10, 11, 12, 13, 14, 15, 16, 17, 18, 19; улица 38 – 9, 10, 11, 12; улица Шокана Уалиханова – 1, 2, 3, 4, 5, 6, 7, 8, 9, 10, 11, 12, 13, 14, 15, 16, 17, 18, 20, 21, 22, 23, 24, 25, 26, 28, 29, 30, 31, 32, 33, 35, 37; улица Ыбырая Алтынсарина – 1, 2, 3, 4, 5, 6, 7, 8, 9, 10, 11, 12, 13, 14, 15, 16, 17, 18, 19, 20, 21, 22, 23, 24, 25, 27, 29, 30, 34, 36; улица Кенесары – 1, 2, 3, 4, 5, 6, 7, 8, 9, 11, 12, 13, 14, 15, 16, 17, 18, 19, 20, 21, 22, 23, 24, 25, 26, 27, 28, 29, 30, 31, 31/1, 32, 33, 34; улица Малика Габдуллина – 2, 4, 6, 12, 14, 16, 19, 20, 22, 23, 24, 25, 26, 27, 28, 30, 31, 32, 33, 34, 979; улица Богенбай Батыра 91, 93, 95, 97, 99, 101, 103, 107, 109; улица Достык – 1, 2, 3, 4, 5, 6, 7, 8, 9, 10, 11, 12, 13, 15, 18, 19, 20, 21, 23, 24, 25, 27, 29, 31, 34/1, 37, 40, 42, 44, 46, 48, 50, 52, 53, 54, 55, 56, 57, 58, 61, 62, 63, 64, 65, 66, 67, 68, 69, 70, 71/1, 72, 73, 74, 75, 76, 77, 80, 81, 82, 84, 85, 86, 87, 88, 89, 91, 92, 93, 94, 95, 96, 98, 99, 100, 102, 103, 105; улица Бауыржана Момышулы – 1, 2, 3, 4, 5, 6, 7, 8, 9, 10, 11, 12, 13, 13А, 14, 15, 15А, 16, 17, 18, 19, 19А, 20, 21, 22, 23, 23А, 24, 25, 25А, 26, 27, 27А, 28, 29, 29А, 30, 31, 31А, 32, 33, 33А, 34, 35, 35/1, 36, 37, 37А, 38, 39, 39А, 40, 41, 42, 43, 44, 45, 46, 47, 48, 51, 52, 53, 54, 55, 56, 57, 58, 59, 60, 63, 65, 67, 68, 69, 70, 71, 72, 73, 74, 75, 76, 77, 78, 79, 80, 81, 82, 84, 85, 86, 87, 88, 90, 92, 94, 96, 97, 98, 100, 102, 103, 104, 105, 106, 107, 108; улица Аль Фараби – 17, 19, 21, 23, 25, 26, 27, 29, 30, 31, 32, 33, 34, 35, 36, 37, 38, 39, 40, 41, 42, 44, 46, 47, 48, 49, 50, 51, 52, 53, 54, 55, 57, 58, 60, 62, 63, 64, 65, 66, 67, 69, 70, 71, 76, 77, 78, 79, 80, 82, 84, 86; улица Маншука Маметовой – 1, 1А, 2, 3, 4, 5, 6, 7, 8, 9, 10, 11, 12, 13, 14, 15, 16, 17, 18, 19, 20, 21, 22, 23, 24, 25, 26, 27, 28, 29, 30, 31, 32, 33, 34, 35, 36, 37А, 38, 39А, 40, 42, 43, 45, 47, 48, 50, 51, 52, 53, 54, 54А, 55, 57, 59, 67, 69, 71, 73, 75, 77, 79, 80, 81, 85, 89, 91, 93, 95; улица Наурызбай батыра – 1, 2, 2А, 3, 4, 5, 6, 7, 8, 9, 9А, 10, 11, 11А, 12, 13А, 14, 15/1, 17, 18А, 19, 20, 21, 22, 24, 26, 27А, 28, 30, 32, 35, 36, 37, 39, 41, 43, 45, 47, 49, 53, 55, 56, 57, 58, 59, 60, 62, 64, 66, 68, 70, 72, 73, 74, 75, 76, 77, 78, 79, 81, 82, 84, 86, 88, 90, 92, 94; улица Кажымукан – 1, 2, 3, 4, 5, 6, 7, 8, 9, 10, 11, 12, 14, 15, 16, 17, 18, 19, 20А, 21, 22, 23, 24, 25, 26, 26А, 29, 30, 31, 32, 33, 34, 35, 36, 37, 38, 39, 41, 43, 43А, 44, 45, 46, 47, 48, 49, 50, 51, 52, 54, 56, 57, 59, 61, 63, 65, 67, 68, 69, 70, 71, 72, 73, 74, 76, 77, 78, 79, 81, 83, 85, 87; улица Мадениет – 1, 2, 3, 4, 5, 6, 7, 8, 9, 10, 11, 12, 14, 14Б, 15, 16, 17, 18, 19, 20, 22, 23, 23А, 25, 26, 27, 30, 30А, 32, 34, 36, 37, 38, 39, 41, 42, 44, 45, 46, 48; улица Баршын – 2, 3, 4, 5, 6, 8, 9, 10, 12, 12Б, 12В, 13, 14, 15, 19, 20, 21, 22, 24, 25, 26, 27, 28, 28А, 30, 31, 32, 33, 35, 36, 37, 38, 40, 41, 42, 43, 44, 45, 47, 52, 53, 54, 55, 55А, 56, 57, 57А, 58, 59, 60, 61, 61А, 62, 63, 63А, 64, 65, 65А, 66, 67, 68, 69, 69А, 70, 71, 71А, 72, 73, 74, 76, 78, 80, 82, 84, 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797</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улица Линейная, 1А, здание государственного учреждения "Отдел полиции Целиноградского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Изолятор временного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800</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Акмол, учетный квартал 019, 606, здание республиканского государственного учреждения "Войсковая часть 44813" Министерства обороны Республики Казахстан.</w:t>
            </w:r>
          </w:p>
          <w:p>
            <w:pPr>
              <w:spacing w:after="20"/>
              <w:ind w:left="20"/>
              <w:jc w:val="both"/>
            </w:pPr>
            <w:r>
              <w:rPr>
                <w:rFonts w:ascii="Times New Roman"/>
                <w:b w:val="false"/>
                <w:i w:val="false"/>
                <w:color w:val="000000"/>
                <w:sz w:val="20"/>
              </w:rPr>
              <w:t>
Границы: село Акмол, учетный квартал 019,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801</w:t>
            </w:r>
          </w:p>
          <w:p>
            <w:pPr>
              <w:spacing w:after="20"/>
              <w:ind w:left="20"/>
              <w:jc w:val="both"/>
            </w:pPr>
            <w:r>
              <w:rPr>
                <w:rFonts w:ascii="Times New Roman"/>
                <w:b w:val="false"/>
                <w:i w:val="false"/>
                <w:color w:val="000000"/>
                <w:sz w:val="20"/>
              </w:rPr>
              <w:t>
Местонахождение: Акмолинская область, Целиноградский район, Кызылсуатский сельский округ, село Нұрлы, улица 5, строение 9.</w:t>
            </w:r>
          </w:p>
          <w:p>
            <w:pPr>
              <w:spacing w:after="20"/>
              <w:ind w:left="20"/>
              <w:jc w:val="both"/>
            </w:pPr>
            <w:r>
              <w:rPr>
                <w:rFonts w:ascii="Times New Roman"/>
                <w:b w:val="false"/>
                <w:i w:val="false"/>
                <w:color w:val="000000"/>
                <w:sz w:val="20"/>
              </w:rPr>
              <w:t>
Границы: село Нұрлы.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802</w:t>
            </w:r>
          </w:p>
          <w:p>
            <w:pPr>
              <w:spacing w:after="20"/>
              <w:ind w:left="20"/>
              <w:jc w:val="both"/>
            </w:pPr>
            <w:r>
              <w:rPr>
                <w:rFonts w:ascii="Times New Roman"/>
                <w:b w:val="false"/>
                <w:i w:val="false"/>
                <w:color w:val="000000"/>
                <w:sz w:val="20"/>
              </w:rPr>
              <w:t>
Местонахождение: Акмолинская область, Целиноградский район, село Коянды, улица Мәңгілік ел 71/60, здание коммунального государственного учреждения "Школа лицей села Коянды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Дулыга – 1, 2, 3, 4, 5, 6, 7, 8, 9, 10, 11, 12, 13, 14, 15, 16, 17, 181, 19, 20, 21, 22, 23, 24, 25, 26, 27, 28; улица Атаконыс – 1, 2, 3, 4, 5, 6, 7, 8, 9, 10, 11, 12, 13, 14, 15, 16, 17, 181, 19, 20, 21, 22, 23, 24, 25, 26, 27, 28, 29, 30, 31, 32; улица Атамура – 1, 2, 3, 4, 5, 6, 7, 8, 9, 10, 11, 12, 13, 14, 15, 16, 17, 181, 19, 20, 21, 22, 23, 24, 25, 26, 27, 28, 29, 30, 31, 32, 33, 34, 35; улица Наурыз - 1, 2, 3, 4, 5, 6, 7, 8, 9, 10, 11, 12, 13, 14, 15, 16, 17, 181, 19, 20, 21, 22, 23, 24, 25, 26, 27, 28, 29, 30, 31, 32, 33, 34, 35, 36, 37, 38, 39, 40, 41; улица Сарыарқа 1, 11, 13, 15а, 17, 21, 23, 23а, 25, 3, 5, 5/1, 7, 9; улица Бостандык – 1, микрорайон 12 – участок – 113; участок – 115; участок – 117; участок – 119; участок – 109; участок – 33; участок – 31; улица Алии Молдагуловой – 1, 3, 4, 5, 6, 7, 8, 9, 10, 11, 13, 15, 16, 17, 18, 19, 20, 21, 22, 23, 24, 25, 26, 27, 28, 29, 30, 31, 32, 33, 34, 35, 36, 37, 38, 40, 41; улица Мухамедрахима Джунусова - 001, 1, 10, 11, 12, 13, 14, 15, 101, 105, 16, 17а, 17, 18, 19, 2/3, 2, 2/1, 2/2, 2/3, 2/4, 20, 21, 22, 23, 24, 25, 26, 27, 28, 28/1, 29, 3, 3/1,31, 32, 33, 34, 35, 36, 37, 38, 39/1, 39/2, 4/1, 103, 103/1, 41, 43, 43а, 45, 47, 49, 5, 51/1, 51/2, 53, 55, 57/1, 61/3, 61/2, 63а, 63/1, 65, 65б, 65г, 69, 7, 71, 73, 73/1, 73а, 73а/1, 75, 77, 77/1, 77/2, 79/1, 81/1, 81/2, 83а, 85, 87/1, 87/2, 89, 9, 93,, 95, 97, 99, участок – 1б; участок – 7; улица Мангилик ел – 1, 2, 3, 4, 5, 6, 7, 8, 9, 10, 11, 12, 13, 14, 15, 16, 17, 18, 19, 20, 21, 22, 23, 24, 25, 26, 27, 28; улица Егемен – 1, 2, 3, 4, 5, 6, 7, 8, 9, 10, 11, 12, 13, 14, 15, 16, 17, 18, 19, 20, 21, 22, 23, 24, 25, 26, 27, 28, 29, 30, 31, 32, 33, 34, 35, 36, 37, 38, 39, 40; улица Ерейментау – 1, 2, 3, 4, 5, 6, 7, 8, 9, 10, 11, 12, 13, 14, 15, 16, 17, 18, 19, 20, 21, 22, 23, 24, 25, 26, 27, 28, 29, 30; улица Жети жаргы – 1,2,3,4,5,6,7,8,9,10,11,12,13,14,15,16,17,18,19, 20, 21, 22, 23, 24, 25, 26, 27, 28, 29, 30, 31, 32; улица Астана – 1, 2, 3, 4, 5, 6, 7, 8, 9, 10, 11, 12, 13, 14, 15, 16, 17, 18, 19, 20, 21, 22, 23, 24, 25, 26, 27, 28, 29, 30, 31, 32, 33, 34, 35, 36, 37, 38, 39, 40, 41, 42, 43, 44; улица Казыгурт – 1, 2, 3, 4, 5, 6, 7, 8, 9, 10, 11, 12, 13, 14, 15, 16, 17, 18, 19, 20, 21, 22, 23, 24, 25, 26, 27, 28, 29, 30, 31, 32, 33, 34, 35, 36, 37, 38, 39, 40, 41, 42, 43, 44, 45, 46, 47, 48, 49, 50, 51, 52, 53, 54, 55, 56, 57, 58, 59, 60, 61, 62, 63, 64, 65, 66; улица Отырар – 1, 2, 3, 4, 5, 6, 7, 8, 9, 10, 11, 12, 13, 14, 15, 16, 17, 18, 19, 20, 21, 22, 23, 24, 25, 26, 27, 28, 29, 30, 31, 32, 33, 34, 35, 36, 37, 38, 39, 40, 41, 42, 43, 44; улица Жетиген – 1, 2, 3, 4, 5, 6, 7, 8, 9, 10, 11, 12, 13, 14, 15, 16, 17, 18, 19, 20, 21, 22, 23, 24, 25, 26, 27, 28, 29, 30, 31, 32, 33, 34, 35, 36, 37, 38, 39, 40, 41, 42, 43, 44, 45, 46, 47, 48, 49, 50, 51, 52, 53, 54, 55, 56, 57, 58; улица Гакку – 1, 2, 3, 4, 5, 6, 7, 8, 9, 10, 11, 12, 13, 14, 15, 16, 17, 18, 19, 20, 21, 22, 23, 24, 25, 26, 27, 28, 29, 30, 31, 32, 33, 34, 35, 36, 37, 38, 39, 40, 41, 42; улица Алаш – 1, 2, 3, 4, 5, 6, 7, 8, 9, 10, 11, 12, 13, 14, 15, 16, 17, 18, 19, 20, 21, 22, 23, 24, 25, 26, 27, 28, 29; улица Аламан – 1, 2, 3, 4, 5, 6, 7, 8, 9, 10, 11, 12, 13, 14, 15, 16, 17, 18, 19, 20, 21, 22, 23, 24, 25, 26, 27, 28; улица Хан танири – 4, 5, 6, 7, 8, 9, 10, 11, 12, 13, 14, 15, 16, 17, 18, 19, 20, 21, 22, 23, 24, 25, 26, 27, 28, 29, 30, 31, 32, 33, 34, 35, 36, 37, 38, 39, 40, 41, 42, 43, 44, 45, 46, 47, 48, 49, 50, 51, 52, 53, 54, 55, 56, 57, 58, 59, 60, 61, 62, 63, 65, 67, 69, 71, 73; улица Туркестан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29, 130, 131, 132, 133, 134, 135, 136, 137, 138, 139, 140, 141; улица Жибек жолы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улица Байтерек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улица Бурабай – 1, 2, 3, 4, 5, 6, 7, 8, 9, 10, 11, 12, 13, 14,15, 16, 17, 18, 19, 20, 21, 22, 23, 24, 25, 26, 27, 28, 29, 30, 31, 32, 33, 34, 35, 36; улица Култегин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