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bdf5f" w14:textId="ddbdf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сельских округов, прибывшим для работы и проживания в сельские населенные пункты Целиноградского района, подъемного пособия и социальной поддержки для приобретения или строительства жилья на 2021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Целиноградского районного маслихата Акмолинской области от 25 марта 2021 года № 23/4-7. Зарегистрировано Департаментом юстиции Акмолинской области 30 марта 2021 года № 8407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18 февраля 2009 года № 183 "Об определении размеров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6 ноября 2014 года № 72 "Об утверждении Правил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пункты" (зарегистрирован в Реестре государственной регистрации нормативных правовых актов № 9946), Целиноградский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сельских округов, прибывшим для работы и проживания в сельские населенные пункты Целиноградского района на 2021 год: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подъемное пособие в сумме, равной стократному месячному расчетному показателю;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социальную поддержку для приобретения или строительства жилья - бюджетный кредит в сумме, не превышающей одну тысячу пятисоткратного размера месячного расчетного показателя.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Целиноградского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Л.Конарбаева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Целиноградского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Б.Ибраев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Целиноградского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