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8000" w14:textId="8aa8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27 декабря 2021 года № 13/1. Зарегистрировано в Министерстве юстиции Республики Казахстан 31 декабря 2021 года № 26328.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4 325 720,9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551 631,2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43 251,4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18 509,7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3 712 328,6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4 394 810,4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10 241,6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27 567,0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17 325,4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- 79 331,1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79 331,1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Сандыктауского районного маслихата Акмолинской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26/1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 распределения доходов в районный бюджет по социальному налогу – 100 %.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районном бюджете на 2022 год предусмотрены целевые трансферты и бюджетные кредиты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районном бюджете на 2022 год предусмотрены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районном бюджете на 2022 год предусмотрены целевые трансферты бюджетам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2022 год предусмотрен объем субвенции, передаваемой из областного бюджета в сумме 2 187 034,0 тысячи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2022 год предусмотрено погашение бюджетных кредитов в областной бюджет в сумме 17 325,0 тысяч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2022 год в сумме 8 886,0 тысяч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бюджете района на 2022 год предусмотрены объемы субвенций, передаваемые из районного бюджета в бюджеты сельских округов и села в сумме 160 881,0 тысяча тенге, в том числе: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Балкашинскому сельскому округу 21 543,0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Баракпайскому сельскому округу 6 093,0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Белгородскому сельскому округу 13 204,0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Берликскому сельскому округу 14 496,0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Васильевскому сельскому округу 8 520,0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Веселовскому сельскому округу 9 966,0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Жамбыльскому сельскому округу 11 945,0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Каменскому сельскому округу 7 972,0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Лесному сельскому округу 7 769,0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Мадениет 16 080,0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Максимовскому сельскому округу 7 091,0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Новоникольскому сельскому округу 8 687,0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Сандыктаускому сельскому округу 14 480,0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Широковскому сельскому округу 13 035,0 тысячи тенге.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2022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Сандыктауского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13/1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Сандыктауского районного маслихата Акмолинской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26/1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4 325 720,9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551 631,2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5 186,,0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3 712 328,6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3 712 328,6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3 712 328,6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4 394 810,4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811 938,1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174 810,8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447 068,6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419 809,9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329 797,1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329 797,1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625 401,6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491 774,4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204 250,9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418 396,5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370 399,6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1 858 683,7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1 858 683,7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-79 331,1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69 089,5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13/1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642 023,0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13/1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741 319,0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ысяч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13/1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2022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Сандыктауского районного маслихата Акмолинской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26/1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778 399,3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489 574,3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146 347,3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гарантированный социальный пакет детям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Республики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информации шрифтом Брайля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увеличение норм обеспечения лиц с инвалидностью обязательными гигиеническими средствами, обеспечение катетерами одноразового использования детей с инвалидностью с диагнозом Spina bifida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рынка труда,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 "Серебряный возраст"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в сфере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с асфальтобетонным покрытием внутрипоселковых дорог в селе Максимовка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261 258,0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261 258,0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водопроводных сетей в селе Каменка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водопроводных сетей и насосных станций (скважин) в селе Новоромановка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 и благоустройства к 45-ти квартирному жилому дому в селе Балкашино (Наружные сети водоснабжения, канализации и теплоснабжения)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13/1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Сандыктауского районного маслихата Акмолинской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26/1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774 462,3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410 228,9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60 130,2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протезно-ортопедические изделия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тифлотехнические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модуля планирования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345 320,7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районного значения KC-SN-1 "Подъезд к селу Новоникольское" км 0-18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99 686,2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внутри-поселковых дорог в селе Веселое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с асфальтобетонным покрытием внутри-поселковых дорог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с асфальтобетонным покрытием внутрипоселковых дорог в селе Максимовка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тротуаров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Балкашинского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на 2022-2023 годы теплоснабжающим предприятиям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центральной котельной село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с асфальтобетонным покрытием внутри-поселковых дорог в селе Мадениет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госудасртвенного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364 233,4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364 233,4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стадиона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двух тридцатишестиквартирных жилых домов в селе Балкашино.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204 250,9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центра досуга молодежи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 и благоустройства к 2-м тридцати шести квартирным жилым домам в селе Балкашино (Благоустройство)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 и благоустройства к 45-ти квартирному жилому дому в селе Балкашино (Благоустройство)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13/1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сельских округов и села Мадениет на 2022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Сандыктауского районного маслихата Акмолинской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26/1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552 100,2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552 100,2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251 087,0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241 957,0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с асфальтобетонным покрытием внутрипоселковых дорог в селе Максимовка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180 711,9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133 324,8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с асфальтобетонным покрытием внутри-поселковых дорог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трортуаров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Балкашинского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24 636,3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внутри-поселковых дорог в селе Веселое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с асфальтобетонным покрытием внутрипоселковых дорог в селе Максимовка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с асфальтобетонным покрытием внутри-поселковых дорог в селе Мадениет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120 301,3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командировачные расходы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командировачные расходы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командировачные раходы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командировачные раходы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командировачные раходы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командировачные раходы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